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BA92" w14:textId="12970483" w:rsidR="00053EDE" w:rsidRDefault="00053EDE" w:rsidP="00B16371">
      <w:pPr>
        <w:tabs>
          <w:tab w:val="left" w:pos="3135"/>
        </w:tabs>
      </w:pPr>
      <w:r>
        <w:rPr>
          <w:noProof/>
          <w:lang w:eastAsia="en-GB"/>
        </w:rPr>
        <w:drawing>
          <wp:anchor distT="0" distB="0" distL="114300" distR="114300" simplePos="0" relativeHeight="251659264" behindDoc="1" locked="1" layoutInCell="1" allowOverlap="1" wp14:anchorId="1CBD3123" wp14:editId="2EEB2123">
            <wp:simplePos x="0" y="0"/>
            <wp:positionH relativeFrom="page">
              <wp:posOffset>-57785</wp:posOffset>
            </wp:positionH>
            <wp:positionV relativeFrom="page">
              <wp:align>top</wp:align>
            </wp:positionV>
            <wp:extent cx="7631430" cy="107886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background2.jpg"/>
                    <pic:cNvPicPr/>
                  </pic:nvPicPr>
                  <pic:blipFill rotWithShape="1">
                    <a:blip r:embed="rId11" cstate="email">
                      <a:extLst>
                        <a:ext uri="{28A0092B-C50C-407E-A947-70E740481C1C}">
                          <a14:useLocalDpi xmlns:a14="http://schemas.microsoft.com/office/drawing/2010/main"/>
                        </a:ext>
                      </a:extLst>
                    </a:blip>
                    <a:srcRect l="-23" t="-6" r="-23" b="-6"/>
                    <a:stretch/>
                  </pic:blipFill>
                  <pic:spPr bwMode="auto">
                    <a:xfrm>
                      <a:off x="0" y="0"/>
                      <a:ext cx="7631430" cy="107886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2E2">
        <w:t xml:space="preserve"> </w:t>
      </w:r>
      <w:r w:rsidR="00F60B18">
        <w:tab/>
      </w:r>
    </w:p>
    <w:p w14:paraId="4694D6C7" w14:textId="6C10A8F5" w:rsidR="00B16371" w:rsidRPr="00B16371" w:rsidRDefault="00D23254" w:rsidP="00B16371">
      <w:pPr>
        <w:tabs>
          <w:tab w:val="left" w:pos="3135"/>
        </w:tabs>
      </w:pPr>
      <w:r>
        <w:rPr>
          <w:noProof/>
          <w:lang w:eastAsia="en-GB"/>
        </w:rPr>
        <mc:AlternateContent>
          <mc:Choice Requires="wps">
            <w:drawing>
              <wp:anchor distT="0" distB="0" distL="0" distR="0" simplePos="0" relativeHeight="251661312" behindDoc="0" locked="0" layoutInCell="1" allowOverlap="1" wp14:anchorId="44307BEC" wp14:editId="1FD8D1D6">
                <wp:simplePos x="0" y="0"/>
                <wp:positionH relativeFrom="margin">
                  <wp:align>center</wp:align>
                </wp:positionH>
                <wp:positionV relativeFrom="paragraph">
                  <wp:posOffset>303530</wp:posOffset>
                </wp:positionV>
                <wp:extent cx="7229475" cy="988695"/>
                <wp:effectExtent l="0" t="0" r="9525" b="1905"/>
                <wp:wrapNone/>
                <wp:docPr id="2" name="Text Box 2"/>
                <wp:cNvGraphicFramePr/>
                <a:graphic xmlns:a="http://schemas.openxmlformats.org/drawingml/2006/main">
                  <a:graphicData uri="http://schemas.microsoft.com/office/word/2010/wordprocessingShape">
                    <wps:wsp>
                      <wps:cNvSpPr txBox="1"/>
                      <wps:spPr>
                        <a:xfrm>
                          <a:off x="0" y="0"/>
                          <a:ext cx="7229475" cy="988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9838" w14:textId="5EFC8E75" w:rsidR="006379C5" w:rsidRPr="002A0A20" w:rsidRDefault="00DB63A8" w:rsidP="00053EDE">
                            <w:pPr>
                              <w:pStyle w:val="BasicParagraph"/>
                              <w:spacing w:line="276" w:lineRule="auto"/>
                              <w:rPr>
                                <w:rFonts w:ascii="Arial" w:hAnsi="Arial" w:cs="Arial"/>
                                <w:b/>
                                <w:color w:val="FFFFFF" w:themeColor="background1"/>
                                <w:sz w:val="36"/>
                                <w:szCs w:val="36"/>
                                <w14:textOutline w14:w="9525" w14:cap="flat" w14:cmpd="sng" w14:algn="ctr">
                                  <w14:noFill/>
                                  <w14:prstDash w14:val="solid"/>
                                  <w14:round/>
                                </w14:textOutline>
                              </w:rPr>
                            </w:pPr>
                            <w:r>
                              <w:rPr>
                                <w:rFonts w:ascii="Arial" w:hAnsi="Arial" w:cs="Arial"/>
                                <w:b/>
                                <w:color w:val="FFFFFF" w:themeColor="background1"/>
                                <w:sz w:val="36"/>
                                <w:szCs w:val="36"/>
                                <w14:textOutline w14:w="9525" w14:cap="flat" w14:cmpd="sng" w14:algn="ctr">
                                  <w14:noFill/>
                                  <w14:prstDash w14:val="solid"/>
                                  <w14:round/>
                                </w14:textOutline>
                              </w:rPr>
                              <w:t>CANDIDATE BRIEF</w:t>
                            </w:r>
                          </w:p>
                          <w:p w14:paraId="4429DB0B" w14:textId="7DE5D362" w:rsidR="00875D26" w:rsidRDefault="002B442C" w:rsidP="00875D26">
                            <w:pPr>
                              <w:pStyle w:val="Default"/>
                              <w:ind w:hanging="284"/>
                              <w:jc w:val="both"/>
                              <w:rPr>
                                <w:rFonts w:ascii="Arial" w:hAnsi="Arial" w:cs="Arial"/>
                                <w:b/>
                                <w:bCs/>
                                <w:color w:val="FFFFFF" w:themeColor="background1"/>
                                <w:sz w:val="32"/>
                                <w:szCs w:val="32"/>
                              </w:rPr>
                            </w:pPr>
                            <w:r>
                              <w:rPr>
                                <w:rFonts w:ascii="Arial" w:hAnsi="Arial" w:cs="Arial"/>
                                <w:b/>
                                <w:bCs/>
                                <w:color w:val="FFFFFF" w:themeColor="background1"/>
                                <w:sz w:val="32"/>
                                <w:szCs w:val="32"/>
                              </w:rPr>
                              <w:t xml:space="preserve">   </w:t>
                            </w:r>
                            <w:r w:rsidR="00594167">
                              <w:rPr>
                                <w:rFonts w:ascii="Arial" w:hAnsi="Arial" w:cs="Arial"/>
                                <w:b/>
                                <w:bCs/>
                                <w:color w:val="FFFFFF" w:themeColor="background1"/>
                                <w:sz w:val="32"/>
                                <w:szCs w:val="32"/>
                              </w:rPr>
                              <w:t xml:space="preserve">NIHR </w:t>
                            </w:r>
                            <w:r w:rsidR="00535B1F">
                              <w:rPr>
                                <w:rFonts w:ascii="Arial" w:hAnsi="Arial" w:cs="Arial"/>
                                <w:b/>
                                <w:bCs/>
                                <w:color w:val="FFFFFF" w:themeColor="background1"/>
                                <w:sz w:val="32"/>
                                <w:szCs w:val="32"/>
                              </w:rPr>
                              <w:t xml:space="preserve">Academic </w:t>
                            </w:r>
                            <w:r w:rsidR="001F7DF7" w:rsidRPr="001F7DF7">
                              <w:rPr>
                                <w:rFonts w:ascii="Arial" w:hAnsi="Arial" w:cs="Arial"/>
                                <w:b/>
                                <w:bCs/>
                                <w:color w:val="FFFFFF" w:themeColor="background1"/>
                                <w:sz w:val="32"/>
                                <w:szCs w:val="32"/>
                              </w:rPr>
                              <w:t xml:space="preserve">Clinical Lecturer in </w:t>
                            </w:r>
                            <w:r w:rsidR="00F376E0">
                              <w:rPr>
                                <w:rFonts w:ascii="Arial" w:hAnsi="Arial" w:cs="Arial"/>
                                <w:b/>
                                <w:bCs/>
                                <w:color w:val="FFFFFF" w:themeColor="background1"/>
                                <w:sz w:val="32"/>
                                <w:szCs w:val="32"/>
                              </w:rPr>
                              <w:t>Paediatrics</w:t>
                            </w:r>
                          </w:p>
                          <w:p w14:paraId="00574737" w14:textId="70B04471" w:rsidR="00F2467F" w:rsidRPr="00535B1F" w:rsidRDefault="00875D26" w:rsidP="00875D26">
                            <w:pPr>
                              <w:pStyle w:val="Default"/>
                              <w:ind w:hanging="284"/>
                              <w:jc w:val="both"/>
                              <w:rPr>
                                <w:rFonts w:ascii="Arial" w:hAnsi="Arial" w:cs="Arial"/>
                                <w:b/>
                                <w:bCs/>
                                <w:color w:val="FFFFFF" w:themeColor="background1"/>
                                <w:sz w:val="32"/>
                                <w:szCs w:val="32"/>
                              </w:rPr>
                            </w:pPr>
                            <w:r>
                              <w:rPr>
                                <w:rFonts w:ascii="Arial" w:hAnsi="Arial" w:cs="Arial"/>
                                <w:b/>
                                <w:bCs/>
                                <w:color w:val="FFFFFF" w:themeColor="background1"/>
                                <w:sz w:val="32"/>
                                <w:szCs w:val="32"/>
                              </w:rPr>
                              <w:t xml:space="preserve">   </w:t>
                            </w:r>
                            <w:r w:rsidR="001F7DF7" w:rsidRPr="00535B1F">
                              <w:rPr>
                                <w:rFonts w:ascii="Arial" w:hAnsi="Arial" w:cs="Arial"/>
                                <w:b/>
                                <w:bCs/>
                                <w:color w:val="FFFFFF" w:themeColor="background1"/>
                                <w:sz w:val="32"/>
                                <w:szCs w:val="32"/>
                              </w:rPr>
                              <w:t>Faculty of Medicine and Health</w:t>
                            </w:r>
                          </w:p>
                          <w:p w14:paraId="3AA4E9D9" w14:textId="100A9087" w:rsidR="00053EDE" w:rsidRPr="00DB63A8" w:rsidRDefault="00053EDE" w:rsidP="00F2467F">
                            <w:pPr>
                              <w:rPr>
                                <w:b/>
                                <w:color w:val="FFFFFF" w:themeColor="background1"/>
                                <w:sz w:val="32"/>
                                <w:szCs w:val="32"/>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07BEC" id="_x0000_t202" coordsize="21600,21600" o:spt="202" path="m,l,21600r21600,l21600,xe">
                <v:stroke joinstyle="miter"/>
                <v:path gradientshapeok="t" o:connecttype="rect"/>
              </v:shapetype>
              <v:shape id="Text Box 2" o:spid="_x0000_s1026" type="#_x0000_t202" style="position:absolute;margin-left:0;margin-top:23.9pt;width:569.25pt;height:77.8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" filled="f" stroked="f">
                <v:textbox inset="0,0,0,0">
                  <w:txbxContent>
                    <w:p w14:paraId="4FA09838" w14:textId="5EFC8E75" w:rsidR="006379C5" w:rsidRPr="002A0A20" w:rsidRDefault="00DB63A8" w:rsidP="00053EDE">
                      <w:pPr>
                        <w:pStyle w:val="BasicParagraph"/>
                        <w:spacing w:line="276" w:lineRule="auto"/>
                        <w:rPr>
                          <w:rFonts w:ascii="Arial" w:hAnsi="Arial" w:cs="Arial"/>
                          <w:b/>
                          <w:color w:val="FFFFFF" w:themeColor="background1"/>
                          <w:sz w:val="36"/>
                          <w:szCs w:val="36"/>
                          <w14:textOutline w14:w="9525" w14:cap="flat" w14:cmpd="sng" w14:algn="ctr">
                            <w14:noFill/>
                            <w14:prstDash w14:val="solid"/>
                            <w14:round/>
                          </w14:textOutline>
                        </w:rPr>
                      </w:pPr>
                      <w:r>
                        <w:rPr>
                          <w:rFonts w:ascii="Arial" w:hAnsi="Arial" w:cs="Arial"/>
                          <w:b/>
                          <w:color w:val="FFFFFF" w:themeColor="background1"/>
                          <w:sz w:val="36"/>
                          <w:szCs w:val="36"/>
                          <w14:textOutline w14:w="9525" w14:cap="flat" w14:cmpd="sng" w14:algn="ctr">
                            <w14:noFill/>
                            <w14:prstDash w14:val="solid"/>
                            <w14:round/>
                          </w14:textOutline>
                        </w:rPr>
                        <w:t>CANDIDATE BRIEF</w:t>
                      </w:r>
                    </w:p>
                    <w:p w14:paraId="4429DB0B" w14:textId="7DE5D362" w:rsidR="00875D26" w:rsidRDefault="002B442C" w:rsidP="00875D26">
                      <w:pPr>
                        <w:pStyle w:val="Default"/>
                        <w:ind w:hanging="284"/>
                        <w:jc w:val="both"/>
                        <w:rPr>
                          <w:rFonts w:ascii="Arial" w:hAnsi="Arial" w:cs="Arial"/>
                          <w:b/>
                          <w:bCs/>
                          <w:color w:val="FFFFFF" w:themeColor="background1"/>
                          <w:sz w:val="32"/>
                          <w:szCs w:val="32"/>
                        </w:rPr>
                      </w:pPr>
                      <w:r>
                        <w:rPr>
                          <w:rFonts w:ascii="Arial" w:hAnsi="Arial" w:cs="Arial"/>
                          <w:b/>
                          <w:bCs/>
                          <w:color w:val="FFFFFF" w:themeColor="background1"/>
                          <w:sz w:val="32"/>
                          <w:szCs w:val="32"/>
                        </w:rPr>
                        <w:t xml:space="preserve">   </w:t>
                      </w:r>
                      <w:r w:rsidR="00594167">
                        <w:rPr>
                          <w:rFonts w:ascii="Arial" w:hAnsi="Arial" w:cs="Arial"/>
                          <w:b/>
                          <w:bCs/>
                          <w:color w:val="FFFFFF" w:themeColor="background1"/>
                          <w:sz w:val="32"/>
                          <w:szCs w:val="32"/>
                        </w:rPr>
                        <w:t xml:space="preserve">NIHR </w:t>
                      </w:r>
                      <w:r w:rsidR="00535B1F">
                        <w:rPr>
                          <w:rFonts w:ascii="Arial" w:hAnsi="Arial" w:cs="Arial"/>
                          <w:b/>
                          <w:bCs/>
                          <w:color w:val="FFFFFF" w:themeColor="background1"/>
                          <w:sz w:val="32"/>
                          <w:szCs w:val="32"/>
                        </w:rPr>
                        <w:t xml:space="preserve">Academic </w:t>
                      </w:r>
                      <w:r w:rsidR="001F7DF7" w:rsidRPr="001F7DF7">
                        <w:rPr>
                          <w:rFonts w:ascii="Arial" w:hAnsi="Arial" w:cs="Arial"/>
                          <w:b/>
                          <w:bCs/>
                          <w:color w:val="FFFFFF" w:themeColor="background1"/>
                          <w:sz w:val="32"/>
                          <w:szCs w:val="32"/>
                        </w:rPr>
                        <w:t xml:space="preserve">Clinical Lecturer in </w:t>
                      </w:r>
                      <w:r w:rsidR="00F376E0">
                        <w:rPr>
                          <w:rFonts w:ascii="Arial" w:hAnsi="Arial" w:cs="Arial"/>
                          <w:b/>
                          <w:bCs/>
                          <w:color w:val="FFFFFF" w:themeColor="background1"/>
                          <w:sz w:val="32"/>
                          <w:szCs w:val="32"/>
                        </w:rPr>
                        <w:t>Paediatrics</w:t>
                      </w:r>
                    </w:p>
                    <w:p w14:paraId="00574737" w14:textId="70B04471" w:rsidR="00F2467F" w:rsidRPr="00535B1F" w:rsidRDefault="00875D26" w:rsidP="00875D26">
                      <w:pPr>
                        <w:pStyle w:val="Default"/>
                        <w:ind w:hanging="284"/>
                        <w:jc w:val="both"/>
                        <w:rPr>
                          <w:rFonts w:ascii="Arial" w:hAnsi="Arial" w:cs="Arial"/>
                          <w:b/>
                          <w:bCs/>
                          <w:color w:val="FFFFFF" w:themeColor="background1"/>
                          <w:sz w:val="32"/>
                          <w:szCs w:val="32"/>
                        </w:rPr>
                      </w:pPr>
                      <w:r>
                        <w:rPr>
                          <w:rFonts w:ascii="Arial" w:hAnsi="Arial" w:cs="Arial"/>
                          <w:b/>
                          <w:bCs/>
                          <w:color w:val="FFFFFF" w:themeColor="background1"/>
                          <w:sz w:val="32"/>
                          <w:szCs w:val="32"/>
                        </w:rPr>
                        <w:t xml:space="preserve">   </w:t>
                      </w:r>
                      <w:r w:rsidR="001F7DF7" w:rsidRPr="00535B1F">
                        <w:rPr>
                          <w:rFonts w:ascii="Arial" w:hAnsi="Arial" w:cs="Arial"/>
                          <w:b/>
                          <w:bCs/>
                          <w:color w:val="FFFFFF" w:themeColor="background1"/>
                          <w:sz w:val="32"/>
                          <w:szCs w:val="32"/>
                        </w:rPr>
                        <w:t>Faculty of Medicine and Health</w:t>
                      </w:r>
                    </w:p>
                    <w:p w14:paraId="3AA4E9D9" w14:textId="100A9087" w:rsidR="00053EDE" w:rsidRPr="00DB63A8" w:rsidRDefault="00053EDE" w:rsidP="00F2467F">
                      <w:pPr>
                        <w:rPr>
                          <w:b/>
                          <w:color w:val="FFFFFF" w:themeColor="background1"/>
                          <w:sz w:val="32"/>
                          <w:szCs w:val="32"/>
                        </w:rPr>
                      </w:pPr>
                    </w:p>
                  </w:txbxContent>
                </v:textbox>
                <w10:wrap anchorx="margin"/>
              </v:shape>
            </w:pict>
          </mc:Fallback>
        </mc:AlternateContent>
      </w:r>
    </w:p>
    <w:p w14:paraId="6EA5892C" w14:textId="0D50B3DC" w:rsidR="00053EDE" w:rsidRDefault="00053EDE" w:rsidP="002A237B"/>
    <w:p w14:paraId="29DD5510" w14:textId="09B73414" w:rsidR="00053EDE" w:rsidRDefault="00053EDE" w:rsidP="002A237B"/>
    <w:p w14:paraId="10718C61" w14:textId="71F7A45B" w:rsidR="00053EDE" w:rsidRDefault="000721CC" w:rsidP="002A237B">
      <w:r>
        <w:rPr>
          <w:rFonts w:eastAsia="Times New Roman"/>
          <w:noProof/>
          <w:lang w:eastAsia="en-GB"/>
        </w:rPr>
        <w:drawing>
          <wp:anchor distT="0" distB="0" distL="114300" distR="114300" simplePos="0" relativeHeight="251665408" behindDoc="1" locked="0" layoutInCell="1" allowOverlap="1" wp14:anchorId="4872267F" wp14:editId="18378164">
            <wp:simplePos x="0" y="0"/>
            <wp:positionH relativeFrom="margin">
              <wp:align>center</wp:align>
            </wp:positionH>
            <wp:positionV relativeFrom="page">
              <wp:posOffset>2530077</wp:posOffset>
            </wp:positionV>
            <wp:extent cx="7588827" cy="5400000"/>
            <wp:effectExtent l="0" t="0" r="0" b="0"/>
            <wp:wrapTight wrapText="bothSides">
              <wp:wrapPolygon edited="0">
                <wp:start x="0" y="0"/>
                <wp:lineTo x="0" y="21491"/>
                <wp:lineTo x="21528" y="21491"/>
                <wp:lineTo x="21528" y="0"/>
                <wp:lineTo x="0" y="0"/>
              </wp:wrapPolygon>
            </wp:wrapTight>
            <wp:docPr id="5" name="Picture 5" descr="cid:86E1D72A-8EEC-4CD7-9EAE-A099CC4E3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BC3212-D40B-4918-BA53-BD0FFD107641" descr="cid:86E1D72A-8EEC-4CD7-9EAE-A099CC4E33B7"/>
                    <pic:cNvPicPr>
                      <a:picLocks noChangeAspect="1" noChangeArrowheads="1"/>
                    </pic:cNvPicPr>
                  </pic:nvPicPr>
                  <pic:blipFill>
                    <a:blip r:embed="rId12" r:link="rId13" cstate="email">
                      <a:extLst>
                        <a:ext uri="{28A0092B-C50C-407E-A947-70E740481C1C}">
                          <a14:useLocalDpi xmlns:a14="http://schemas.microsoft.com/office/drawing/2010/main"/>
                        </a:ext>
                      </a:extLst>
                    </a:blip>
                    <a:srcRect/>
                    <a:stretch>
                      <a:fillRect/>
                    </a:stretch>
                  </pic:blipFill>
                  <pic:spPr bwMode="auto">
                    <a:xfrm>
                      <a:off x="0" y="0"/>
                      <a:ext cx="7588827" cy="54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FB36C" w14:textId="48474A3B" w:rsidR="00053EDE" w:rsidRDefault="00D77961" w:rsidP="002A237B">
      <w:r>
        <w:rPr>
          <w:noProof/>
          <w:lang w:eastAsia="en-GB"/>
        </w:rPr>
        <mc:AlternateContent>
          <mc:Choice Requires="wps">
            <w:drawing>
              <wp:anchor distT="0" distB="0" distL="114300" distR="114300" simplePos="0" relativeHeight="251663360" behindDoc="0" locked="0" layoutInCell="1" allowOverlap="1" wp14:anchorId="34BCF77E" wp14:editId="504E2B5E">
                <wp:simplePos x="0" y="0"/>
                <wp:positionH relativeFrom="margin">
                  <wp:posOffset>-659219</wp:posOffset>
                </wp:positionH>
                <wp:positionV relativeFrom="paragraph">
                  <wp:posOffset>5997649</wp:posOffset>
                </wp:positionV>
                <wp:extent cx="7181850" cy="2573079"/>
                <wp:effectExtent l="0" t="0" r="0" b="0"/>
                <wp:wrapNone/>
                <wp:docPr id="6" name="Text Box 6"/>
                <wp:cNvGraphicFramePr/>
                <a:graphic xmlns:a="http://schemas.openxmlformats.org/drawingml/2006/main">
                  <a:graphicData uri="http://schemas.microsoft.com/office/word/2010/wordprocessingShape">
                    <wps:wsp>
                      <wps:cNvSpPr txBox="1"/>
                      <wps:spPr>
                        <a:xfrm>
                          <a:off x="0" y="0"/>
                          <a:ext cx="7181850" cy="257307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367981" w14:textId="240E49C6" w:rsidR="00535B1F" w:rsidRDefault="00535B1F" w:rsidP="00D9301C">
                            <w:pPr>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3787">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Salary awarded depending on trainee’s current NHS pay scale and pay protection status under tr</w:t>
                            </w:r>
                            <w:r w:rsidR="00D9301C">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ansitional arrangements </w:t>
                            </w:r>
                            <w:r w:rsidR="00D9301C" w:rsidRPr="00D9301C">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3254">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9301C">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w:t>
                            </w:r>
                            <w:proofErr w:type="spellEnd"/>
                            <w:r w:rsidR="00D9301C" w:rsidRPr="00D9301C">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CFFDBF" w14:textId="3F502047" w:rsidR="00110B81" w:rsidRPr="00110B81" w:rsidRDefault="00F2467F" w:rsidP="00110B81">
                            <w:pPr>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B81">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Reference: </w:t>
                            </w:r>
                            <w:r w:rsidR="007D4985">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MHLCM1393</w:t>
                            </w:r>
                          </w:p>
                          <w:p w14:paraId="0DE0401A" w14:textId="18A85993" w:rsidR="00535B1F" w:rsidRPr="00110B81" w:rsidRDefault="00110B81" w:rsidP="00110B81">
                            <w:pPr>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B81">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Closing da</w:t>
                            </w:r>
                            <w:r w:rsidR="00323858">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 </w:t>
                            </w:r>
                          </w:p>
                          <w:p w14:paraId="4647EB5C" w14:textId="0B915B2B" w:rsidR="00F2467F" w:rsidRPr="00110B81" w:rsidRDefault="00110B81" w:rsidP="00F2467F">
                            <w:pPr>
                              <w:jc w:val="both"/>
                              <w:rPr>
                                <w:b/>
                                <w:color w:val="FFFFFF" w:themeColor="background1"/>
                                <w:sz w:val="32"/>
                                <w:szCs w:val="32"/>
                              </w:rPr>
                            </w:pPr>
                            <w:r w:rsidRPr="00110B81">
                              <w:rPr>
                                <w:b/>
                                <w:color w:val="FFFFFF" w:themeColor="background1"/>
                                <w:sz w:val="32"/>
                                <w:szCs w:val="32"/>
                              </w:rPr>
                              <w:t xml:space="preserve">Available for up to </w:t>
                            </w:r>
                            <w:r w:rsidR="00D25DCB">
                              <w:rPr>
                                <w:b/>
                                <w:color w:val="FFFFFF" w:themeColor="background1"/>
                                <w:sz w:val="32"/>
                                <w:szCs w:val="32"/>
                              </w:rPr>
                              <w:t>4 years</w:t>
                            </w:r>
                            <w:r w:rsidRPr="00110B81">
                              <w:rPr>
                                <w:b/>
                                <w:color w:val="FFFFFF" w:themeColor="background1"/>
                                <w:sz w:val="32"/>
                                <w:szCs w:val="32"/>
                              </w:rPr>
                              <w:t xml:space="preserve"> or to CCT date (whichever is sooner)</w:t>
                            </w:r>
                          </w:p>
                          <w:p w14:paraId="7EED754E" w14:textId="77777777" w:rsidR="00053EDE" w:rsidRDefault="00053EDE" w:rsidP="00053EDE"/>
                          <w:p w14:paraId="2DCE1D28" w14:textId="77777777" w:rsidR="00053EDE" w:rsidRDefault="00053EDE" w:rsidP="00053EDE"/>
                          <w:p w14:paraId="26A1856B" w14:textId="77777777" w:rsidR="00053EDE" w:rsidRDefault="00053EDE" w:rsidP="00053EDE"/>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F77E" id="Text Box 6" o:spid="_x0000_s1027" type="#_x0000_t202" style="position:absolute;margin-left:-51.9pt;margin-top:472.25pt;width:565.5pt;height:20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" filled="f" stroked="f">
                <v:textbox inset="0,,0">
                  <w:txbxContent>
                    <w:p w14:paraId="5D367981" w14:textId="240E49C6" w:rsidR="00535B1F" w:rsidRDefault="00535B1F" w:rsidP="00D9301C">
                      <w:pPr>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3787">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Salary awarded depending on trainee’s current NHS pay scale and pay protection status under tr</w:t>
                      </w:r>
                      <w:r w:rsidR="00D9301C">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ansitional arrangements </w:t>
                      </w:r>
                      <w:r w:rsidR="00D9301C" w:rsidRPr="00D9301C">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3254">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9301C">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w:t>
                      </w:r>
                      <w:proofErr w:type="spellEnd"/>
                      <w:r w:rsidR="00D9301C" w:rsidRPr="00D9301C">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CFFDBF" w14:textId="3F502047" w:rsidR="00110B81" w:rsidRPr="00110B81" w:rsidRDefault="00F2467F" w:rsidP="00110B81">
                      <w:pPr>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B81">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Reference: </w:t>
                      </w:r>
                      <w:r w:rsidR="007D4985">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MHLCM1393</w:t>
                      </w:r>
                    </w:p>
                    <w:p w14:paraId="0DE0401A" w14:textId="18A85993" w:rsidR="00535B1F" w:rsidRPr="00110B81" w:rsidRDefault="00110B81" w:rsidP="00110B81">
                      <w:pPr>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B81">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Closing da</w:t>
                      </w:r>
                      <w:r w:rsidR="00323858">
                        <w:rPr>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 </w:t>
                      </w:r>
                    </w:p>
                    <w:p w14:paraId="4647EB5C" w14:textId="0B915B2B" w:rsidR="00F2467F" w:rsidRPr="00110B81" w:rsidRDefault="00110B81" w:rsidP="00F2467F">
                      <w:pPr>
                        <w:jc w:val="both"/>
                        <w:rPr>
                          <w:b/>
                          <w:color w:val="FFFFFF" w:themeColor="background1"/>
                          <w:sz w:val="32"/>
                          <w:szCs w:val="32"/>
                        </w:rPr>
                      </w:pPr>
                      <w:r w:rsidRPr="00110B81">
                        <w:rPr>
                          <w:b/>
                          <w:color w:val="FFFFFF" w:themeColor="background1"/>
                          <w:sz w:val="32"/>
                          <w:szCs w:val="32"/>
                        </w:rPr>
                        <w:t xml:space="preserve">Available for up to </w:t>
                      </w:r>
                      <w:r w:rsidR="00D25DCB">
                        <w:rPr>
                          <w:b/>
                          <w:color w:val="FFFFFF" w:themeColor="background1"/>
                          <w:sz w:val="32"/>
                          <w:szCs w:val="32"/>
                        </w:rPr>
                        <w:t>4 years</w:t>
                      </w:r>
                      <w:r w:rsidRPr="00110B81">
                        <w:rPr>
                          <w:b/>
                          <w:color w:val="FFFFFF" w:themeColor="background1"/>
                          <w:sz w:val="32"/>
                          <w:szCs w:val="32"/>
                        </w:rPr>
                        <w:t xml:space="preserve"> or to CCT date (whichever is sooner)</w:t>
                      </w:r>
                    </w:p>
                    <w:p w14:paraId="7EED754E" w14:textId="77777777" w:rsidR="00053EDE" w:rsidRDefault="00053EDE" w:rsidP="00053EDE"/>
                    <w:p w14:paraId="2DCE1D28" w14:textId="77777777" w:rsidR="00053EDE" w:rsidRDefault="00053EDE" w:rsidP="00053EDE"/>
                    <w:p w14:paraId="26A1856B" w14:textId="77777777" w:rsidR="00053EDE" w:rsidRDefault="00053EDE" w:rsidP="00053EDE"/>
                  </w:txbxContent>
                </v:textbox>
                <w10:wrap anchorx="margin"/>
              </v:shape>
            </w:pict>
          </mc:Fallback>
        </mc:AlternateContent>
      </w:r>
    </w:p>
    <w:p w14:paraId="3AC811EC" w14:textId="6E9022FE" w:rsidR="00053EDE" w:rsidRDefault="00053EDE" w:rsidP="002A237B"/>
    <w:p w14:paraId="285A6256" w14:textId="6A1D4200" w:rsidR="00053EDE" w:rsidRDefault="00053EDE" w:rsidP="002A237B"/>
    <w:p w14:paraId="4901A6D9" w14:textId="77777777" w:rsidR="00053EDE" w:rsidRDefault="00053EDE" w:rsidP="002A237B"/>
    <w:p w14:paraId="2CEF3DAA" w14:textId="77777777" w:rsidR="00D851D2" w:rsidRDefault="00D851D2" w:rsidP="00D851D2">
      <w:pPr>
        <w:rPr>
          <w:rFonts w:eastAsia="Times New Roman"/>
          <w:b/>
          <w:sz w:val="32"/>
          <w:szCs w:val="32"/>
          <w:lang w:eastAsia="en-GB"/>
        </w:rPr>
      </w:pPr>
    </w:p>
    <w:p w14:paraId="1BE76192" w14:textId="77777777" w:rsidR="006A51A1" w:rsidRPr="00114D15" w:rsidRDefault="006A51A1" w:rsidP="006A51A1">
      <w:pPr>
        <w:pStyle w:val="Default"/>
        <w:ind w:left="-284"/>
        <w:jc w:val="both"/>
        <w:rPr>
          <w:sz w:val="22"/>
          <w:szCs w:val="22"/>
        </w:rPr>
      </w:pPr>
    </w:p>
    <w:p w14:paraId="4684916F" w14:textId="00BC0DA0" w:rsidR="00435C2A" w:rsidRPr="00D23254" w:rsidRDefault="00594167" w:rsidP="00110B81">
      <w:pPr>
        <w:pStyle w:val="Default"/>
        <w:ind w:right="-755"/>
        <w:rPr>
          <w:rFonts w:ascii="Arial" w:hAnsi="Arial" w:cs="Arial"/>
          <w:bCs/>
          <w:sz w:val="32"/>
          <w:szCs w:val="32"/>
        </w:rPr>
      </w:pPr>
      <w:r>
        <w:rPr>
          <w:rFonts w:ascii="Arial" w:hAnsi="Arial" w:cs="Arial"/>
          <w:b/>
          <w:bCs/>
          <w:sz w:val="32"/>
          <w:szCs w:val="32"/>
        </w:rPr>
        <w:lastRenderedPageBreak/>
        <w:t xml:space="preserve">NIHR </w:t>
      </w:r>
      <w:r w:rsidR="00535B1F">
        <w:rPr>
          <w:rFonts w:ascii="Arial" w:hAnsi="Arial" w:cs="Arial"/>
          <w:b/>
          <w:bCs/>
          <w:sz w:val="32"/>
          <w:szCs w:val="32"/>
        </w:rPr>
        <w:t xml:space="preserve">Academic </w:t>
      </w:r>
      <w:r w:rsidR="00D522DC">
        <w:rPr>
          <w:rFonts w:ascii="Arial" w:hAnsi="Arial" w:cs="Arial"/>
          <w:b/>
          <w:bCs/>
          <w:sz w:val="32"/>
          <w:szCs w:val="32"/>
        </w:rPr>
        <w:t>Clinical Lecturer in</w:t>
      </w:r>
      <w:r w:rsidR="00FC6651">
        <w:rPr>
          <w:rFonts w:ascii="Arial" w:hAnsi="Arial" w:cs="Arial"/>
          <w:b/>
          <w:bCs/>
          <w:sz w:val="32"/>
          <w:szCs w:val="32"/>
        </w:rPr>
        <w:t xml:space="preserve"> </w:t>
      </w:r>
      <w:r w:rsidR="00F376E0">
        <w:rPr>
          <w:rFonts w:ascii="Arial" w:hAnsi="Arial" w:cs="Arial"/>
          <w:b/>
          <w:bCs/>
          <w:sz w:val="32"/>
          <w:szCs w:val="32"/>
        </w:rPr>
        <w:t>Paediatrics</w:t>
      </w:r>
      <w:r w:rsidR="00D23254">
        <w:rPr>
          <w:rFonts w:ascii="Arial" w:hAnsi="Arial" w:cs="Arial"/>
          <w:b/>
          <w:bCs/>
          <w:sz w:val="32"/>
          <w:szCs w:val="32"/>
        </w:rPr>
        <w:t xml:space="preserve"> </w:t>
      </w:r>
    </w:p>
    <w:p w14:paraId="09BE70D7" w14:textId="617D0503" w:rsidR="00D23254" w:rsidRPr="007A251B" w:rsidRDefault="00862470" w:rsidP="00110B81">
      <w:pPr>
        <w:pStyle w:val="Default"/>
        <w:ind w:right="-755"/>
        <w:rPr>
          <w:rFonts w:ascii="Arial" w:hAnsi="Arial" w:cs="Arial"/>
          <w:b/>
          <w:bCs/>
          <w:sz w:val="32"/>
          <w:szCs w:val="32"/>
        </w:rPr>
      </w:pPr>
      <w:r w:rsidRPr="00110B81">
        <w:rPr>
          <w:rFonts w:ascii="Arial" w:hAnsi="Arial" w:cs="Arial"/>
          <w:b/>
          <w:bCs/>
          <w:sz w:val="32"/>
          <w:szCs w:val="32"/>
        </w:rPr>
        <w:t>School of Medicine</w:t>
      </w:r>
      <w:r w:rsidR="00110B81">
        <w:rPr>
          <w:rFonts w:ascii="Arial" w:hAnsi="Arial" w:cs="Arial"/>
          <w:b/>
          <w:bCs/>
          <w:sz w:val="32"/>
          <w:szCs w:val="32"/>
        </w:rPr>
        <w:br/>
      </w:r>
      <w:r w:rsidR="007A251B" w:rsidRPr="007A251B">
        <w:rPr>
          <w:rFonts w:ascii="Arial" w:hAnsi="Arial" w:cs="Arial"/>
          <w:b/>
          <w:bCs/>
        </w:rPr>
        <w:t xml:space="preserve">Leeds Institute of Cardiovascular and Metabolic Medicine </w:t>
      </w:r>
      <w:r w:rsidR="002C3291" w:rsidRPr="007A251B">
        <w:rPr>
          <w:rFonts w:ascii="Arial" w:hAnsi="Arial" w:cs="Arial"/>
          <w:b/>
          <w:bCs/>
          <w:sz w:val="32"/>
          <w:szCs w:val="32"/>
        </w:rPr>
        <w:t xml:space="preserve"> </w:t>
      </w:r>
    </w:p>
    <w:p w14:paraId="291F8F25" w14:textId="69FB8D58" w:rsidR="001D2B2A" w:rsidRDefault="002C3291" w:rsidP="00110B81">
      <w:pPr>
        <w:pStyle w:val="Default"/>
        <w:ind w:right="-755"/>
        <w:rPr>
          <w:rFonts w:ascii="Arial" w:hAnsi="Arial" w:cs="Arial"/>
          <w:b/>
          <w:bCs/>
          <w:sz w:val="32"/>
          <w:szCs w:val="32"/>
        </w:rPr>
      </w:pPr>
      <w:r w:rsidRPr="001D2B2A">
        <w:rPr>
          <w:rFonts w:ascii="Arial" w:hAnsi="Arial" w:cs="Arial"/>
          <w:bCs/>
          <w:sz w:val="32"/>
          <w:szCs w:val="32"/>
        </w:rPr>
        <w:t xml:space="preserve"> </w:t>
      </w:r>
    </w:p>
    <w:p w14:paraId="6077737A" w14:textId="01B766D4" w:rsidR="00176A3C" w:rsidRPr="00176A3C" w:rsidRDefault="00176A3C" w:rsidP="00E264BC">
      <w:pPr>
        <w:spacing w:before="0"/>
        <w:rPr>
          <w:rFonts w:eastAsia="Times New Roman"/>
          <w:b/>
          <w:bCs/>
          <w:color w:val="000000"/>
          <w:lang w:eastAsia="en-GB"/>
        </w:rPr>
      </w:pPr>
      <w:r>
        <w:rPr>
          <w:rFonts w:eastAsia="Times New Roman"/>
          <w:b/>
          <w:bCs/>
          <w:color w:val="000000"/>
          <w:lang w:eastAsia="en-GB"/>
        </w:rPr>
        <w:t xml:space="preserve">Do you want the opportunity to </w:t>
      </w:r>
      <w:r w:rsidRPr="00176A3C">
        <w:rPr>
          <w:rFonts w:eastAsia="Times New Roman"/>
          <w:b/>
          <w:bCs/>
          <w:color w:val="000000"/>
          <w:lang w:eastAsia="en-GB"/>
        </w:rPr>
        <w:t xml:space="preserve">develop your existing academic experience in a supportive and inspirational </w:t>
      </w:r>
      <w:r w:rsidR="00594167">
        <w:rPr>
          <w:rFonts w:eastAsia="Times New Roman"/>
          <w:b/>
          <w:bCs/>
          <w:color w:val="000000"/>
          <w:lang w:eastAsia="en-GB"/>
        </w:rPr>
        <w:t>environment</w:t>
      </w:r>
      <w:r>
        <w:rPr>
          <w:rFonts w:eastAsia="Times New Roman"/>
          <w:b/>
          <w:bCs/>
          <w:color w:val="000000"/>
          <w:lang w:eastAsia="en-GB"/>
        </w:rPr>
        <w:t xml:space="preserve"> </w:t>
      </w:r>
      <w:r w:rsidRPr="00176A3C">
        <w:rPr>
          <w:rFonts w:eastAsia="Times New Roman"/>
          <w:b/>
          <w:bCs/>
          <w:color w:val="000000"/>
          <w:lang w:eastAsia="en-GB"/>
        </w:rPr>
        <w:t>where you can establis</w:t>
      </w:r>
      <w:r>
        <w:rPr>
          <w:rFonts w:eastAsia="Times New Roman"/>
          <w:b/>
          <w:bCs/>
          <w:color w:val="000000"/>
          <w:lang w:eastAsia="en-GB"/>
        </w:rPr>
        <w:t>h your clinical academic career?</w:t>
      </w:r>
    </w:p>
    <w:p w14:paraId="6C5822D8" w14:textId="77777777" w:rsidR="0037569F" w:rsidRDefault="0037569F" w:rsidP="00E264BC">
      <w:pPr>
        <w:pStyle w:val="NoSpacing"/>
        <w:spacing w:line="276" w:lineRule="auto"/>
        <w:jc w:val="both"/>
      </w:pPr>
    </w:p>
    <w:p w14:paraId="5F992D98" w14:textId="635941B9" w:rsidR="004E1E2E" w:rsidRDefault="00DA60CF" w:rsidP="00E264BC">
      <w:pPr>
        <w:pStyle w:val="NoSpacing"/>
        <w:spacing w:line="276" w:lineRule="auto"/>
        <w:jc w:val="both"/>
      </w:pPr>
      <w:r>
        <w:t>Applications are invited for a</w:t>
      </w:r>
      <w:r w:rsidR="006A51A1" w:rsidRPr="00D851D2">
        <w:t xml:space="preserve"> </w:t>
      </w:r>
      <w:r w:rsidR="00594167">
        <w:t xml:space="preserve">NIHR </w:t>
      </w:r>
      <w:r w:rsidR="006A51A1" w:rsidRPr="00D851D2">
        <w:t>Integrated Academic Tr</w:t>
      </w:r>
      <w:r w:rsidR="00E264BC">
        <w:t xml:space="preserve">aining Clinical Lecturer post. </w:t>
      </w:r>
      <w:r w:rsidR="006A51A1" w:rsidRPr="00D851D2">
        <w:t>The post is</w:t>
      </w:r>
      <w:r w:rsidR="00594167">
        <w:t xml:space="preserve"> available for up to four years</w:t>
      </w:r>
      <w:r w:rsidR="00E264BC">
        <w:t xml:space="preserve"> </w:t>
      </w:r>
      <w:r w:rsidR="006A51A1" w:rsidRPr="00D851D2">
        <w:t>according to the clinical training needs of the successful candidate to obtain a CC</w:t>
      </w:r>
      <w:r w:rsidR="00754E92">
        <w:t>(S)</w:t>
      </w:r>
      <w:r w:rsidR="006A51A1" w:rsidRPr="00D851D2">
        <w:t>T.</w:t>
      </w:r>
      <w:r w:rsidR="00E264BC">
        <w:t xml:space="preserve"> </w:t>
      </w:r>
      <w:r w:rsidR="00594167">
        <w:t xml:space="preserve">You will join the </w:t>
      </w:r>
      <w:r w:rsidR="006A51A1" w:rsidRPr="00D851D2">
        <w:t>vibrant Integrated Academic Training programme</w:t>
      </w:r>
      <w:r w:rsidR="00594167">
        <w:t xml:space="preserve"> at Leeds</w:t>
      </w:r>
      <w:r w:rsidR="006A51A1" w:rsidRPr="00D851D2">
        <w:t xml:space="preserve"> </w:t>
      </w:r>
      <w:r w:rsidR="00594167">
        <w:t xml:space="preserve">which provides </w:t>
      </w:r>
      <w:r w:rsidR="006A51A1" w:rsidRPr="00D851D2">
        <w:t xml:space="preserve">a supportive </w:t>
      </w:r>
      <w:r w:rsidR="00594167">
        <w:t xml:space="preserve">research </w:t>
      </w:r>
      <w:r w:rsidR="006A51A1" w:rsidRPr="00D851D2">
        <w:t xml:space="preserve">environment </w:t>
      </w:r>
      <w:r w:rsidR="00650E70">
        <w:t xml:space="preserve">to develop independent, novel research </w:t>
      </w:r>
      <w:r w:rsidR="00650E70" w:rsidRPr="00650E70">
        <w:t xml:space="preserve">alongside your clinical specialist training leading to full registration </w:t>
      </w:r>
      <w:r w:rsidR="00650E70">
        <w:t>and CC</w:t>
      </w:r>
      <w:r w:rsidR="00754E92">
        <w:t>(S)</w:t>
      </w:r>
      <w:r w:rsidR="00650E70">
        <w:t>T</w:t>
      </w:r>
      <w:r w:rsidR="00482779">
        <w:t xml:space="preserve">. </w:t>
      </w:r>
      <w:r w:rsidR="006A51A1" w:rsidRPr="00D851D2">
        <w:t>You will be awarded a training contract with the Regional Postgraduate Dean</w:t>
      </w:r>
      <w:r w:rsidR="00754E92">
        <w:t>ery</w:t>
      </w:r>
      <w:r w:rsidR="0037569F">
        <w:t xml:space="preserve"> at</w:t>
      </w:r>
      <w:r w:rsidR="006A51A1" w:rsidRPr="00D851D2">
        <w:t xml:space="preserve"> specialist registrar</w:t>
      </w:r>
      <w:r w:rsidR="00754E92">
        <w:t xml:space="preserve"> (or equivalent) </w:t>
      </w:r>
      <w:r>
        <w:t xml:space="preserve">grade </w:t>
      </w:r>
      <w:r w:rsidR="0037569F">
        <w:t xml:space="preserve">and </w:t>
      </w:r>
      <w:r w:rsidR="0037569F" w:rsidRPr="00D851D2">
        <w:t>an honorary contract with the appropriate NHS Trust</w:t>
      </w:r>
      <w:r w:rsidR="0037569F">
        <w:t xml:space="preserve">; </w:t>
      </w:r>
      <w:r w:rsidR="00754E92">
        <w:t>you must already be at a minimum level of ST</w:t>
      </w:r>
      <w:r w:rsidR="00AF23DA">
        <w:t>4</w:t>
      </w:r>
      <w:r w:rsidR="00312EA9" w:rsidRPr="00312EA9">
        <w:t xml:space="preserve"> </w:t>
      </w:r>
      <w:r w:rsidR="00312EA9">
        <w:t>and hold a National Training Number in higher specialty training</w:t>
      </w:r>
      <w:r w:rsidR="006A51A1" w:rsidRPr="00D851D2">
        <w:t xml:space="preserve">. </w:t>
      </w:r>
    </w:p>
    <w:p w14:paraId="13848EDC" w14:textId="77777777" w:rsidR="00435C2A" w:rsidRDefault="00435C2A" w:rsidP="00E264BC">
      <w:pPr>
        <w:pStyle w:val="NoSpacing"/>
        <w:spacing w:line="276" w:lineRule="auto"/>
        <w:jc w:val="both"/>
      </w:pPr>
    </w:p>
    <w:p w14:paraId="66E51151" w14:textId="16EE40E7" w:rsidR="004E1E2E" w:rsidRPr="001F3408" w:rsidRDefault="00650E70" w:rsidP="001D2B2A">
      <w:pPr>
        <w:spacing w:before="0"/>
        <w:contextualSpacing/>
        <w:jc w:val="both"/>
        <w:rPr>
          <w:highlight w:val="yellow"/>
        </w:rPr>
      </w:pPr>
      <w:r>
        <w:t>T</w:t>
      </w:r>
      <w:r w:rsidR="006A51A1" w:rsidRPr="00D851D2">
        <w:t xml:space="preserve">he successful candidate </w:t>
      </w:r>
      <w:r w:rsidR="00E264BC">
        <w:t xml:space="preserve">will spend 50% </w:t>
      </w:r>
      <w:r w:rsidR="00E264BC" w:rsidRPr="0023075C">
        <w:t>of the appointed period continu</w:t>
      </w:r>
      <w:r w:rsidR="00E264BC">
        <w:t>ing</w:t>
      </w:r>
      <w:r w:rsidR="00E264BC" w:rsidRPr="0023075C">
        <w:t xml:space="preserve"> or establish</w:t>
      </w:r>
      <w:r w:rsidR="00E264BC">
        <w:t>ing</w:t>
      </w:r>
      <w:r w:rsidR="00E264BC" w:rsidRPr="0023075C">
        <w:t xml:space="preserve"> a new research programme</w:t>
      </w:r>
      <w:r w:rsidR="00E264BC">
        <w:t xml:space="preserve"> with 50% </w:t>
      </w:r>
      <w:r w:rsidR="00E264BC" w:rsidRPr="0023075C">
        <w:t>of the appointed period</w:t>
      </w:r>
      <w:r w:rsidR="00E264BC">
        <w:t xml:space="preserve"> allocated to appropriate clinical training. There are</w:t>
      </w:r>
      <w:r w:rsidR="006A51A1" w:rsidRPr="00D851D2">
        <w:t xml:space="preserve"> opportunities to align to current research interest</w:t>
      </w:r>
      <w:r w:rsidR="00594167">
        <w:t>s</w:t>
      </w:r>
      <w:r w:rsidR="00D23254">
        <w:t xml:space="preserve"> </w:t>
      </w:r>
      <w:r w:rsidR="00E264BC">
        <w:t xml:space="preserve">within the </w:t>
      </w:r>
      <w:r w:rsidR="007A251B" w:rsidRPr="007A251B">
        <w:rPr>
          <w:b/>
          <w:bCs/>
          <w:color w:val="000000"/>
        </w:rPr>
        <w:t>Leeds Institute of Cardiovascular and Metabolic Medicine (LICAMM)</w:t>
      </w:r>
      <w:r w:rsidR="00754E92" w:rsidRPr="007A251B">
        <w:rPr>
          <w:b/>
          <w:bCs/>
        </w:rPr>
        <w:t xml:space="preserve">. </w:t>
      </w:r>
      <w:r w:rsidR="00594167" w:rsidRPr="00D851D2">
        <w:t xml:space="preserve">You will undertake internationally regarded research </w:t>
      </w:r>
      <w:r w:rsidR="0050050B">
        <w:t xml:space="preserve">and have </w:t>
      </w:r>
      <w:r w:rsidR="00594167" w:rsidRPr="00D851D2">
        <w:t>the benefit of senior academic support in making grant applications, as well as independent m</w:t>
      </w:r>
      <w:r w:rsidR="00594167">
        <w:t xml:space="preserve">entoring on career progression. </w:t>
      </w:r>
      <w:r w:rsidR="006A51A1" w:rsidRPr="00D851D2">
        <w:t>You will also share responsibility for delivering high quality undergraduate and postgraduate teaching programmes.</w:t>
      </w:r>
      <w:r w:rsidR="00594167">
        <w:t xml:space="preserve"> </w:t>
      </w:r>
    </w:p>
    <w:p w14:paraId="4FE88609" w14:textId="77777777" w:rsidR="004E1E2E" w:rsidRDefault="004E1E2E" w:rsidP="006379C5">
      <w:pPr>
        <w:pStyle w:val="NoSpacing"/>
        <w:spacing w:line="276" w:lineRule="auto"/>
        <w:jc w:val="both"/>
      </w:pPr>
    </w:p>
    <w:p w14:paraId="1A15F07E" w14:textId="6EB3C65F" w:rsidR="00D851D2" w:rsidRPr="001D2B2A" w:rsidRDefault="006A51A1" w:rsidP="001D2B2A">
      <w:pPr>
        <w:pStyle w:val="NoSpacing"/>
        <w:spacing w:line="276" w:lineRule="auto"/>
        <w:jc w:val="both"/>
      </w:pPr>
      <w:r w:rsidRPr="00D851D2">
        <w:t xml:space="preserve">You will </w:t>
      </w:r>
      <w:r w:rsidR="0037569F">
        <w:t>have submitted</w:t>
      </w:r>
      <w:r w:rsidRPr="00D851D2">
        <w:t xml:space="preserve"> yo</w:t>
      </w:r>
      <w:r w:rsidR="00DA60CF">
        <w:t>ur PhD/MD at the time you apply</w:t>
      </w:r>
      <w:r w:rsidRPr="00D851D2">
        <w:t xml:space="preserve"> and will provide evidence that you have been fully awarded your degree by </w:t>
      </w:r>
      <w:r w:rsidR="00650E70">
        <w:t xml:space="preserve">the time you take up the post. </w:t>
      </w:r>
      <w:r w:rsidRPr="00D851D2">
        <w:t xml:space="preserve">The post </w:t>
      </w:r>
      <w:proofErr w:type="gramStart"/>
      <w:r w:rsidRPr="00D851D2">
        <w:t>is located in</w:t>
      </w:r>
      <w:proofErr w:type="gramEnd"/>
      <w:r w:rsidR="00FC6651">
        <w:t xml:space="preserve"> </w:t>
      </w:r>
      <w:r w:rsidR="00DA60CF">
        <w:t>University of Leeds</w:t>
      </w:r>
      <w:r w:rsidR="00D23254">
        <w:t>,</w:t>
      </w:r>
      <w:r w:rsidR="00DA60CF">
        <w:t xml:space="preserve"> </w:t>
      </w:r>
      <w:r w:rsidR="007A251B">
        <w:rPr>
          <w:color w:val="000000"/>
        </w:rPr>
        <w:t>Leeds Institute of Cardiovascular and Metabolic Medicine (LICAMM</w:t>
      </w:r>
      <w:r w:rsidR="007A251B" w:rsidRPr="006F226C">
        <w:rPr>
          <w:color w:val="000000"/>
        </w:rPr>
        <w:t>)</w:t>
      </w:r>
      <w:r w:rsidR="00D23254" w:rsidRPr="00D23254">
        <w:t xml:space="preserve"> </w:t>
      </w:r>
      <w:r w:rsidR="00DA60CF">
        <w:t xml:space="preserve">and </w:t>
      </w:r>
      <w:r w:rsidR="00754E92">
        <w:t>NHS Trust p</w:t>
      </w:r>
      <w:r w:rsidR="00DC5252">
        <w:t xml:space="preserve">remises </w:t>
      </w:r>
      <w:r w:rsidR="00FC6651">
        <w:t>including St Jame</w:t>
      </w:r>
      <w:r w:rsidR="002D5315">
        <w:t xml:space="preserve">s’s University Hospital and </w:t>
      </w:r>
      <w:r w:rsidR="00FC6651">
        <w:t>Leeds General Infirmary.</w:t>
      </w:r>
    </w:p>
    <w:p w14:paraId="5A206E9C" w14:textId="77777777" w:rsidR="00D23254" w:rsidRDefault="00D23254" w:rsidP="00980A0C">
      <w:pPr>
        <w:pStyle w:val="Default"/>
        <w:spacing w:line="276" w:lineRule="auto"/>
        <w:jc w:val="both"/>
        <w:rPr>
          <w:rFonts w:ascii="Arial" w:hAnsi="Arial" w:cs="Arial"/>
          <w:b/>
          <w:bCs/>
        </w:rPr>
      </w:pPr>
    </w:p>
    <w:p w14:paraId="4DD09EF1" w14:textId="5F8A9148" w:rsidR="00CB1D57" w:rsidRPr="00980A0C" w:rsidRDefault="00D851D2" w:rsidP="00980A0C">
      <w:pPr>
        <w:pStyle w:val="Default"/>
        <w:spacing w:line="276" w:lineRule="auto"/>
        <w:jc w:val="both"/>
        <w:rPr>
          <w:rFonts w:ascii="Arial" w:hAnsi="Arial" w:cs="Arial"/>
          <w:b/>
          <w:bCs/>
        </w:rPr>
      </w:pPr>
      <w:r w:rsidRPr="00D851D2">
        <w:rPr>
          <w:rFonts w:ascii="Arial" w:hAnsi="Arial" w:cs="Arial"/>
          <w:b/>
          <w:bCs/>
        </w:rPr>
        <w:t>The successful ap</w:t>
      </w:r>
      <w:r w:rsidR="00650E70">
        <w:rPr>
          <w:rFonts w:ascii="Arial" w:hAnsi="Arial" w:cs="Arial"/>
          <w:b/>
          <w:bCs/>
        </w:rPr>
        <w:t xml:space="preserve">plicant must be in post by </w:t>
      </w:r>
      <w:r w:rsidR="009D675C">
        <w:rPr>
          <w:rFonts w:ascii="Arial" w:hAnsi="Arial" w:cs="Arial"/>
          <w:b/>
          <w:bCs/>
        </w:rPr>
        <w:t>1 September 202</w:t>
      </w:r>
      <w:r w:rsidR="00DD1B32">
        <w:rPr>
          <w:rFonts w:ascii="Arial" w:hAnsi="Arial" w:cs="Arial"/>
          <w:b/>
          <w:bCs/>
        </w:rPr>
        <w:t>5</w:t>
      </w:r>
    </w:p>
    <w:p w14:paraId="62B75E21" w14:textId="77777777" w:rsidR="00756A5E" w:rsidRDefault="00756A5E" w:rsidP="00AF725D">
      <w:pPr>
        <w:pStyle w:val="NoSpacing"/>
        <w:spacing w:line="276" w:lineRule="auto"/>
        <w:jc w:val="both"/>
        <w:rPr>
          <w:b/>
          <w:bCs/>
          <w:color w:val="000000"/>
          <w:sz w:val="32"/>
          <w:szCs w:val="32"/>
        </w:rPr>
      </w:pPr>
    </w:p>
    <w:p w14:paraId="1E6B26E8" w14:textId="77777777" w:rsidR="00756A5E" w:rsidRDefault="00756A5E" w:rsidP="00AF725D">
      <w:pPr>
        <w:pStyle w:val="NoSpacing"/>
        <w:spacing w:line="276" w:lineRule="auto"/>
        <w:jc w:val="both"/>
        <w:rPr>
          <w:b/>
          <w:bCs/>
          <w:color w:val="000000"/>
          <w:sz w:val="32"/>
          <w:szCs w:val="32"/>
        </w:rPr>
      </w:pPr>
    </w:p>
    <w:p w14:paraId="17D4E191" w14:textId="2FA3150B" w:rsidR="00AF725D" w:rsidRPr="000C3123" w:rsidRDefault="00AF725D" w:rsidP="00AF725D">
      <w:pPr>
        <w:pStyle w:val="NoSpacing"/>
        <w:spacing w:line="276" w:lineRule="auto"/>
        <w:jc w:val="both"/>
        <w:rPr>
          <w:b/>
          <w:bCs/>
          <w:color w:val="000000"/>
          <w:sz w:val="32"/>
          <w:szCs w:val="32"/>
        </w:rPr>
      </w:pPr>
      <w:r w:rsidRPr="000C3123">
        <w:rPr>
          <w:b/>
          <w:bCs/>
          <w:color w:val="000000"/>
          <w:sz w:val="32"/>
          <w:szCs w:val="32"/>
        </w:rPr>
        <w:t>What does the role entail?</w:t>
      </w:r>
    </w:p>
    <w:p w14:paraId="5CDE3EB5" w14:textId="1BDF2170" w:rsidR="00AF725D" w:rsidRDefault="0050050B" w:rsidP="00E264BC">
      <w:pPr>
        <w:pStyle w:val="NoSpacing"/>
        <w:spacing w:line="276" w:lineRule="auto"/>
        <w:jc w:val="both"/>
      </w:pPr>
      <w:r w:rsidRPr="00D851D2">
        <w:lastRenderedPageBreak/>
        <w:t>As a</w:t>
      </w:r>
      <w:r>
        <w:t>n</w:t>
      </w:r>
      <w:r w:rsidRPr="00D851D2">
        <w:t xml:space="preserve"> </w:t>
      </w:r>
      <w:r>
        <w:t xml:space="preserve">NIHR </w:t>
      </w:r>
      <w:r w:rsidRPr="004E1E2E">
        <w:t xml:space="preserve">Clinical Lecturer </w:t>
      </w:r>
      <w:r>
        <w:t xml:space="preserve">it is envisaged that five </w:t>
      </w:r>
      <w:r w:rsidRPr="00D851D2">
        <w:t xml:space="preserve">sessions of </w:t>
      </w:r>
      <w:r>
        <w:t>your</w:t>
      </w:r>
      <w:r w:rsidRPr="00D851D2">
        <w:t xml:space="preserve"> time will be spent in innova</w:t>
      </w:r>
      <w:r>
        <w:t xml:space="preserve">tive and scholarly research (including up to </w:t>
      </w:r>
      <w:r w:rsidRPr="00D851D2">
        <w:t>one session teaching</w:t>
      </w:r>
      <w:r>
        <w:t>) and for five sessions you will undertake appropriate clinical training</w:t>
      </w:r>
      <w:r w:rsidRPr="00D851D2">
        <w:t>.</w:t>
      </w:r>
    </w:p>
    <w:p w14:paraId="0515BE85" w14:textId="77777777" w:rsidR="0050050B" w:rsidRDefault="0050050B" w:rsidP="00E264BC">
      <w:pPr>
        <w:pStyle w:val="Default"/>
        <w:spacing w:line="276" w:lineRule="auto"/>
        <w:jc w:val="both"/>
        <w:rPr>
          <w:rFonts w:ascii="Arial" w:hAnsi="Arial" w:cs="Arial"/>
          <w:b/>
        </w:rPr>
      </w:pPr>
    </w:p>
    <w:p w14:paraId="21AD4C21" w14:textId="77777777" w:rsidR="00DC5A55" w:rsidRPr="008846F9" w:rsidRDefault="00DC5A55" w:rsidP="00E264BC">
      <w:pPr>
        <w:pStyle w:val="Default"/>
        <w:spacing w:line="276" w:lineRule="auto"/>
        <w:jc w:val="both"/>
        <w:rPr>
          <w:rFonts w:ascii="Arial" w:hAnsi="Arial" w:cs="Arial"/>
          <w:b/>
        </w:rPr>
      </w:pPr>
      <w:proofErr w:type="gramStart"/>
      <w:r w:rsidRPr="008846F9">
        <w:rPr>
          <w:rFonts w:ascii="Arial" w:hAnsi="Arial" w:cs="Arial"/>
          <w:b/>
        </w:rPr>
        <w:t>Research;</w:t>
      </w:r>
      <w:proofErr w:type="gramEnd"/>
    </w:p>
    <w:p w14:paraId="381ECCCE" w14:textId="549FD9FB" w:rsidR="006A51A1" w:rsidRDefault="00D851D2" w:rsidP="009E6DB9">
      <w:pPr>
        <w:pStyle w:val="NoSpacing"/>
        <w:spacing w:line="276" w:lineRule="auto"/>
        <w:jc w:val="both"/>
      </w:pPr>
      <w:r>
        <w:t>You</w:t>
      </w:r>
      <w:r w:rsidR="006A51A1" w:rsidRPr="00D851D2">
        <w:t xml:space="preserve"> will be expected to achieve and maintain an active research portfolio both producing regular publications and developing the skills required to write successful </w:t>
      </w:r>
      <w:r w:rsidR="004A2CF6">
        <w:t xml:space="preserve">research grant and Intermediate, Advanced </w:t>
      </w:r>
      <w:r w:rsidR="006A51A1" w:rsidRPr="00D851D2">
        <w:t>or Clinician Scient</w:t>
      </w:r>
      <w:r w:rsidR="00650E70">
        <w:t>ist Fellowship applications. Your</w:t>
      </w:r>
      <w:r w:rsidR="006A51A1" w:rsidRPr="00D851D2">
        <w:t xml:space="preserve"> research output would be expected to be of international quality as judged by the Re</w:t>
      </w:r>
      <w:r w:rsidR="00524030">
        <w:t xml:space="preserve">search Excellence Framework </w:t>
      </w:r>
      <w:r w:rsidR="006A51A1" w:rsidRPr="00D851D2">
        <w:t xml:space="preserve">standards. </w:t>
      </w:r>
      <w:r w:rsidR="0050050B">
        <w:t>You</w:t>
      </w:r>
      <w:r w:rsidR="0050050B" w:rsidRPr="00D851D2">
        <w:t xml:space="preserve"> would be expected to seek external peer review funding to support </w:t>
      </w:r>
      <w:r w:rsidR="0050050B">
        <w:t xml:space="preserve">your </w:t>
      </w:r>
      <w:r w:rsidR="0050050B" w:rsidRPr="00D851D2">
        <w:t xml:space="preserve">research. There may be flexibility </w:t>
      </w:r>
      <w:r w:rsidR="0050050B" w:rsidRPr="009E6DB9">
        <w:t xml:space="preserve">within the </w:t>
      </w:r>
      <w:proofErr w:type="gramStart"/>
      <w:r w:rsidR="0050050B" w:rsidRPr="009E6DB9">
        <w:t>particular clinical</w:t>
      </w:r>
      <w:proofErr w:type="gramEnd"/>
      <w:r w:rsidR="0050050B" w:rsidRPr="009E6DB9">
        <w:t xml:space="preserve"> training program to allow substantial periods of research without clinical commitment rather than combining both in the working week. </w:t>
      </w:r>
    </w:p>
    <w:p w14:paraId="20BF0923" w14:textId="77777777" w:rsidR="009E6DB9" w:rsidRPr="009E6DB9" w:rsidRDefault="009E6DB9" w:rsidP="009E6DB9">
      <w:pPr>
        <w:pStyle w:val="NoSpacing"/>
        <w:spacing w:line="276" w:lineRule="auto"/>
        <w:jc w:val="both"/>
      </w:pPr>
    </w:p>
    <w:p w14:paraId="6ACDAA9D" w14:textId="3B02D008" w:rsidR="00AE5618" w:rsidRPr="00AE5618" w:rsidRDefault="00590640" w:rsidP="00AE5618">
      <w:pPr>
        <w:pStyle w:val="paragraph"/>
        <w:spacing w:before="0" w:beforeAutospacing="0" w:after="0" w:afterAutospacing="0" w:line="276" w:lineRule="auto"/>
        <w:jc w:val="both"/>
        <w:textAlignment w:val="baseline"/>
        <w:rPr>
          <w:rFonts w:ascii="Arial" w:hAnsi="Arial" w:cs="Arial"/>
          <w:color w:val="000000"/>
        </w:rPr>
      </w:pPr>
      <w:r w:rsidRPr="006F226C">
        <w:rPr>
          <w:rFonts w:ascii="Arial" w:hAnsi="Arial" w:cs="Arial"/>
          <w:color w:val="000000"/>
        </w:rPr>
        <w:t>The postholder</w:t>
      </w:r>
      <w:r w:rsidR="00A73346" w:rsidRPr="006F226C">
        <w:rPr>
          <w:rFonts w:ascii="Arial" w:hAnsi="Arial" w:cs="Arial"/>
          <w:color w:val="000000"/>
        </w:rPr>
        <w:t xml:space="preserve"> will be expected to develop a research programme related to</w:t>
      </w:r>
      <w:r w:rsidR="00D23254" w:rsidRPr="006F226C">
        <w:rPr>
          <w:rFonts w:ascii="Arial" w:hAnsi="Arial" w:cs="Arial"/>
          <w:color w:val="000000"/>
        </w:rPr>
        <w:t xml:space="preserve"> </w:t>
      </w:r>
      <w:r w:rsidR="00F376E0" w:rsidRPr="006F226C">
        <w:rPr>
          <w:rFonts w:ascii="Arial" w:hAnsi="Arial" w:cs="Arial"/>
          <w:color w:val="000000"/>
        </w:rPr>
        <w:t>Paediatrics</w:t>
      </w:r>
      <w:r w:rsidR="00CF499D" w:rsidRPr="006F226C">
        <w:rPr>
          <w:rFonts w:ascii="Arial" w:hAnsi="Arial" w:cs="Arial"/>
          <w:color w:val="000000"/>
        </w:rPr>
        <w:t xml:space="preserve"> within the</w:t>
      </w:r>
      <w:r w:rsidR="00A519BA">
        <w:rPr>
          <w:rFonts w:ascii="Arial" w:hAnsi="Arial" w:cs="Arial"/>
          <w:color w:val="000000"/>
        </w:rPr>
        <w:t xml:space="preserve"> </w:t>
      </w:r>
      <w:r w:rsidR="001B52A4">
        <w:rPr>
          <w:rFonts w:ascii="Arial" w:hAnsi="Arial" w:cs="Arial"/>
          <w:color w:val="000000"/>
        </w:rPr>
        <w:t xml:space="preserve">Leeds Institute of </w:t>
      </w:r>
      <w:r w:rsidR="00A519BA">
        <w:rPr>
          <w:rFonts w:ascii="Arial" w:hAnsi="Arial" w:cs="Arial"/>
          <w:color w:val="000000"/>
        </w:rPr>
        <w:t>Cardiovascular and Metabolic Medicine (LICAMM</w:t>
      </w:r>
      <w:r w:rsidR="00CF499D" w:rsidRPr="006F226C">
        <w:rPr>
          <w:rFonts w:ascii="Arial" w:hAnsi="Arial" w:cs="Arial"/>
          <w:color w:val="000000"/>
        </w:rPr>
        <w:t>)</w:t>
      </w:r>
      <w:r w:rsidR="00E419E7">
        <w:rPr>
          <w:rFonts w:ascii="Arial" w:hAnsi="Arial" w:cs="Arial"/>
          <w:color w:val="000000"/>
        </w:rPr>
        <w:t xml:space="preserve">. </w:t>
      </w:r>
      <w:r w:rsidR="00E419E7" w:rsidRPr="006F226C">
        <w:rPr>
          <w:rFonts w:ascii="Arial" w:hAnsi="Arial" w:cs="Arial"/>
          <w:color w:val="000000"/>
        </w:rPr>
        <w:t xml:space="preserve">Children’s research in Leeds is thriving (&gt;100 open clinical studies). Children’s Health Outcomes Research at Leeds (CHORAL) </w:t>
      </w:r>
      <w:hyperlink r:id="rId14" w:history="1">
        <w:r w:rsidR="002D2218" w:rsidRPr="00A11B20">
          <w:rPr>
            <w:rStyle w:val="Hyperlink"/>
            <w:rFonts w:ascii="Arial" w:hAnsi="Arial" w:cs="Arial"/>
          </w:rPr>
          <w:t>https://choralresearch.org.uk</w:t>
        </w:r>
      </w:hyperlink>
      <w:r w:rsidR="002D2218">
        <w:rPr>
          <w:rFonts w:ascii="Arial" w:hAnsi="Arial" w:cs="Arial"/>
          <w:color w:val="000000"/>
        </w:rPr>
        <w:t xml:space="preserve"> </w:t>
      </w:r>
      <w:r w:rsidR="00E419E7" w:rsidRPr="006F226C">
        <w:rPr>
          <w:rFonts w:ascii="Arial" w:hAnsi="Arial" w:cs="Arial"/>
          <w:color w:val="000000"/>
        </w:rPr>
        <w:t xml:space="preserve">is a £5M programme </w:t>
      </w:r>
      <w:r w:rsidR="00E419E7" w:rsidRPr="006A4BA1">
        <w:rPr>
          <w:rFonts w:ascii="Arial" w:hAnsi="Arial" w:cs="Arial"/>
          <w:color w:val="000000"/>
        </w:rPr>
        <w:t>(2023-28) driving improvements in child health; we have NHS research income of &gt;£1M/year.</w:t>
      </w:r>
      <w:r w:rsidR="00D06E03" w:rsidRPr="006A4BA1">
        <w:rPr>
          <w:rFonts w:ascii="Arial" w:hAnsi="Arial" w:cs="Arial"/>
          <w:color w:val="000000"/>
        </w:rPr>
        <w:t xml:space="preserve"> </w:t>
      </w:r>
      <w:r w:rsidR="005A393D" w:rsidRPr="006A4BA1">
        <w:rPr>
          <w:rFonts w:ascii="Arial" w:hAnsi="Arial" w:cs="Arial"/>
          <w:color w:val="000000"/>
        </w:rPr>
        <w:t xml:space="preserve">Children born preterm are at increased risk of mental health disorders </w:t>
      </w:r>
      <w:r w:rsidR="00342910" w:rsidRPr="006A4BA1">
        <w:rPr>
          <w:rFonts w:ascii="Arial" w:hAnsi="Arial" w:cs="Arial"/>
          <w:color w:val="000000"/>
        </w:rPr>
        <w:t>and w</w:t>
      </w:r>
      <w:r w:rsidR="005A393D" w:rsidRPr="006A4BA1">
        <w:rPr>
          <w:rFonts w:ascii="Arial" w:hAnsi="Arial" w:cs="Arial"/>
          <w:color w:val="000000"/>
        </w:rPr>
        <w:t xml:space="preserve">omen with serious mental illness are at risk of preterm delivery and admission to </w:t>
      </w:r>
      <w:r w:rsidR="005A393D" w:rsidRPr="00AE5618">
        <w:rPr>
          <w:rFonts w:ascii="Arial" w:hAnsi="Arial" w:cs="Arial"/>
          <w:color w:val="000000"/>
        </w:rPr>
        <w:t>neonatal units is associated with acute stress and post</w:t>
      </w:r>
      <w:r w:rsidR="001C5107" w:rsidRPr="00AE5618">
        <w:rPr>
          <w:rFonts w:ascii="Arial" w:hAnsi="Arial" w:cs="Arial"/>
          <w:color w:val="000000"/>
        </w:rPr>
        <w:t>-</w:t>
      </w:r>
      <w:r w:rsidR="005A393D" w:rsidRPr="00AE5618">
        <w:rPr>
          <w:rFonts w:ascii="Arial" w:hAnsi="Arial" w:cs="Arial"/>
          <w:color w:val="000000"/>
        </w:rPr>
        <w:t xml:space="preserve">traumatic stress disorder amongst parents. </w:t>
      </w:r>
      <w:r w:rsidR="00342910" w:rsidRPr="00AE5618">
        <w:rPr>
          <w:rFonts w:ascii="Arial" w:hAnsi="Arial" w:cs="Arial"/>
          <w:color w:val="000000"/>
        </w:rPr>
        <w:t xml:space="preserve"> A national research priority is to identify determinants of long-term mental, physical and social health in children and deliver a step</w:t>
      </w:r>
      <w:r w:rsidR="001C5107" w:rsidRPr="00AE5618">
        <w:rPr>
          <w:rFonts w:ascii="Arial" w:hAnsi="Arial" w:cs="Arial"/>
          <w:color w:val="000000"/>
        </w:rPr>
        <w:t xml:space="preserve"> </w:t>
      </w:r>
      <w:r w:rsidR="00342910" w:rsidRPr="00AE5618">
        <w:rPr>
          <w:rFonts w:ascii="Arial" w:hAnsi="Arial" w:cs="Arial"/>
          <w:color w:val="000000"/>
        </w:rPr>
        <w:t xml:space="preserve">change in understanding through innovative data linkages. </w:t>
      </w:r>
      <w:r w:rsidR="006A4BA1" w:rsidRPr="00AE5618">
        <w:rPr>
          <w:rFonts w:ascii="Arial" w:hAnsi="Arial" w:cs="Arial"/>
          <w:color w:val="000000"/>
        </w:rPr>
        <w:t xml:space="preserve"> The Clinical Lecturer will develop research </w:t>
      </w:r>
      <w:proofErr w:type="gramStart"/>
      <w:r w:rsidR="006A4BA1" w:rsidRPr="00AE5618">
        <w:rPr>
          <w:rFonts w:ascii="Arial" w:hAnsi="Arial" w:cs="Arial"/>
          <w:color w:val="000000"/>
        </w:rPr>
        <w:t>in the area of</w:t>
      </w:r>
      <w:proofErr w:type="gramEnd"/>
      <w:r w:rsidR="006A4BA1" w:rsidRPr="00AE5618">
        <w:rPr>
          <w:rFonts w:ascii="Arial" w:hAnsi="Arial" w:cs="Arial"/>
          <w:color w:val="000000"/>
        </w:rPr>
        <w:t xml:space="preserve"> mental health disorders amongst young people born preterm with the aim of identifying improvements on the neonatal journey which impact parents’ mental health.</w:t>
      </w:r>
    </w:p>
    <w:p w14:paraId="094A532A" w14:textId="438A3B07" w:rsidR="00972998" w:rsidRPr="00AE5618" w:rsidRDefault="00972998" w:rsidP="00AE5618">
      <w:pPr>
        <w:pStyle w:val="paragraph"/>
        <w:spacing w:before="0" w:beforeAutospacing="0" w:after="0" w:afterAutospacing="0" w:line="276" w:lineRule="auto"/>
        <w:jc w:val="both"/>
        <w:textAlignment w:val="baseline"/>
        <w:rPr>
          <w:rFonts w:ascii="Arial" w:hAnsi="Arial" w:cs="Arial"/>
          <w:color w:val="000000"/>
        </w:rPr>
      </w:pPr>
      <w:r w:rsidRPr="00AE5618">
        <w:rPr>
          <w:rFonts w:ascii="Arial" w:hAnsi="Arial" w:cs="Arial"/>
          <w:color w:val="000000"/>
        </w:rPr>
        <w:t xml:space="preserve">With the Leeds Institute of Data Analytics and Alan Turing Institute </w:t>
      </w:r>
      <w:r w:rsidR="0079026A" w:rsidRPr="00AE5618">
        <w:rPr>
          <w:rFonts w:ascii="Arial" w:hAnsi="Arial" w:cs="Arial"/>
          <w:color w:val="000000"/>
        </w:rPr>
        <w:t xml:space="preserve">at the University </w:t>
      </w:r>
      <w:r w:rsidRPr="00AE5618">
        <w:rPr>
          <w:rFonts w:ascii="Arial" w:hAnsi="Arial" w:cs="Arial"/>
          <w:color w:val="000000"/>
        </w:rPr>
        <w:t xml:space="preserve">we are delivering improvements in child health outcomes through data science https://pubmed.ncbi.nlm.nih.gov/29468674/. We take advantage of a novel network of cohort studies and successful data linkages </w:t>
      </w:r>
      <w:r w:rsidRPr="00BA4EA9">
        <w:rPr>
          <w:rFonts w:ascii="Arial" w:hAnsi="Arial" w:cs="Arial"/>
          <w:color w:val="000000"/>
        </w:rPr>
        <w:t>(</w:t>
      </w:r>
      <w:r w:rsidR="001B52A4" w:rsidRPr="00BA4EA9">
        <w:rPr>
          <w:rFonts w:ascii="Arial" w:hAnsi="Arial" w:cs="Arial"/>
          <w:color w:val="000000"/>
        </w:rPr>
        <w:t xml:space="preserve">e.g. </w:t>
      </w:r>
      <w:r w:rsidRPr="00BA4EA9">
        <w:rPr>
          <w:rFonts w:ascii="Arial" w:hAnsi="Arial" w:cs="Arial"/>
          <w:color w:val="000000"/>
        </w:rPr>
        <w:t>Born in Bradford and Connected Bradford dataset</w:t>
      </w:r>
      <w:r w:rsidR="001B52A4" w:rsidRPr="00BA4EA9">
        <w:rPr>
          <w:rFonts w:ascii="Arial" w:hAnsi="Arial" w:cs="Arial"/>
          <w:color w:val="000000"/>
        </w:rPr>
        <w:t>s</w:t>
      </w:r>
      <w:r w:rsidRPr="00BA4EA9">
        <w:rPr>
          <w:rFonts w:ascii="Arial" w:hAnsi="Arial" w:cs="Arial"/>
          <w:color w:val="000000"/>
        </w:rPr>
        <w:t>)</w:t>
      </w:r>
      <w:r w:rsidRPr="00AE5618">
        <w:rPr>
          <w:rFonts w:ascii="Arial" w:hAnsi="Arial" w:cs="Arial"/>
          <w:color w:val="000000"/>
        </w:rPr>
        <w:t xml:space="preserve"> to determine the long-term mental, physical and social health outcomes in childre</w:t>
      </w:r>
      <w:r w:rsidR="0079026A" w:rsidRPr="00AE5618">
        <w:rPr>
          <w:rFonts w:ascii="Arial" w:hAnsi="Arial" w:cs="Arial"/>
          <w:color w:val="000000"/>
        </w:rPr>
        <w:t>n.</w:t>
      </w:r>
    </w:p>
    <w:p w14:paraId="7F8CECC5" w14:textId="77777777" w:rsidR="005A393D" w:rsidRPr="006F226C" w:rsidRDefault="005A393D" w:rsidP="00EA0DFF">
      <w:pPr>
        <w:pStyle w:val="paragraph"/>
        <w:spacing w:before="0" w:beforeAutospacing="0" w:after="0" w:afterAutospacing="0" w:line="276" w:lineRule="auto"/>
        <w:textAlignment w:val="baseline"/>
        <w:rPr>
          <w:rFonts w:ascii="Arial" w:hAnsi="Arial" w:cs="Arial"/>
          <w:color w:val="000000"/>
        </w:rPr>
      </w:pPr>
    </w:p>
    <w:p w14:paraId="0DE86C8F" w14:textId="77777777" w:rsidR="005A393D" w:rsidRDefault="005A393D" w:rsidP="00EA0DFF">
      <w:pPr>
        <w:pStyle w:val="paragraph"/>
        <w:spacing w:before="0" w:beforeAutospacing="0" w:after="0" w:afterAutospacing="0" w:line="276" w:lineRule="auto"/>
        <w:textAlignment w:val="baseline"/>
        <w:rPr>
          <w:rFonts w:ascii="Arial" w:hAnsi="Arial" w:cs="Arial"/>
          <w:color w:val="000000"/>
        </w:rPr>
      </w:pPr>
    </w:p>
    <w:p w14:paraId="1D0CA282" w14:textId="77777777" w:rsidR="005A393D" w:rsidRDefault="005A393D" w:rsidP="00EA0DFF">
      <w:pPr>
        <w:pStyle w:val="paragraph"/>
        <w:spacing w:before="0" w:beforeAutospacing="0" w:after="0" w:afterAutospacing="0" w:line="276" w:lineRule="auto"/>
        <w:textAlignment w:val="baseline"/>
        <w:rPr>
          <w:rFonts w:ascii="Arial" w:hAnsi="Arial" w:cs="Arial"/>
          <w:color w:val="000000"/>
        </w:rPr>
      </w:pPr>
    </w:p>
    <w:p w14:paraId="188ABF55" w14:textId="77777777" w:rsidR="00BA4EA9" w:rsidRDefault="00BA4EA9" w:rsidP="00EA0DFF">
      <w:pPr>
        <w:pStyle w:val="paragraph"/>
        <w:spacing w:before="0" w:beforeAutospacing="0" w:after="0" w:afterAutospacing="0" w:line="276" w:lineRule="auto"/>
        <w:textAlignment w:val="baseline"/>
        <w:rPr>
          <w:rFonts w:ascii="Arial" w:hAnsi="Arial" w:cs="Arial"/>
          <w:color w:val="000000"/>
        </w:rPr>
      </w:pPr>
    </w:p>
    <w:p w14:paraId="3AC9DFF8" w14:textId="4BDD3123" w:rsidR="001F7DF7" w:rsidRPr="008846F9" w:rsidRDefault="001F7DF7" w:rsidP="00600CB7">
      <w:pPr>
        <w:spacing w:before="0" w:line="240" w:lineRule="auto"/>
        <w:jc w:val="both"/>
        <w:rPr>
          <w:b/>
        </w:rPr>
      </w:pPr>
      <w:proofErr w:type="gramStart"/>
      <w:r w:rsidRPr="008846F9">
        <w:rPr>
          <w:b/>
        </w:rPr>
        <w:lastRenderedPageBreak/>
        <w:t>Teaching;</w:t>
      </w:r>
      <w:proofErr w:type="gramEnd"/>
    </w:p>
    <w:p w14:paraId="1DFCCE30" w14:textId="3AD7928C" w:rsidR="006A51A1" w:rsidRPr="004E1E2E" w:rsidRDefault="006A51A1" w:rsidP="00E264BC">
      <w:pPr>
        <w:pStyle w:val="NoSpacing"/>
        <w:spacing w:line="276" w:lineRule="auto"/>
        <w:jc w:val="both"/>
      </w:pPr>
      <w:r w:rsidRPr="00D851D2">
        <w:t>Y</w:t>
      </w:r>
      <w:r w:rsidRPr="004E1E2E">
        <w:t xml:space="preserve">ou will be expected to contribute to the organisation and delivery of undergraduate teaching throughout your clinical and research years. The administrative, preparation time and actual teaching would not exceed the equivalent of one session each week. During clinical periods the person would be expected to undertake teaching and training commitments as expected of other Specialist Registrars in training. </w:t>
      </w:r>
    </w:p>
    <w:p w14:paraId="067EBEBD" w14:textId="77777777" w:rsidR="006A51A1" w:rsidRDefault="006A51A1" w:rsidP="00E264BC">
      <w:pPr>
        <w:pStyle w:val="Default"/>
        <w:spacing w:line="276" w:lineRule="auto"/>
        <w:jc w:val="both"/>
        <w:rPr>
          <w:rFonts w:ascii="Arial" w:hAnsi="Arial" w:cs="Arial"/>
        </w:rPr>
      </w:pPr>
    </w:p>
    <w:p w14:paraId="41B9446F" w14:textId="77777777" w:rsidR="001F7DF7" w:rsidRPr="008846F9" w:rsidRDefault="00DC5A55" w:rsidP="00E264BC">
      <w:pPr>
        <w:pStyle w:val="Default"/>
        <w:spacing w:line="276" w:lineRule="auto"/>
        <w:jc w:val="both"/>
        <w:rPr>
          <w:rFonts w:ascii="Arial" w:hAnsi="Arial" w:cs="Arial"/>
          <w:b/>
        </w:rPr>
      </w:pPr>
      <w:r w:rsidRPr="008846F9">
        <w:rPr>
          <w:rFonts w:ascii="Arial" w:hAnsi="Arial" w:cs="Arial"/>
          <w:b/>
        </w:rPr>
        <w:t xml:space="preserve">Clinical </w:t>
      </w:r>
      <w:proofErr w:type="gramStart"/>
      <w:r w:rsidRPr="008846F9">
        <w:rPr>
          <w:rFonts w:ascii="Arial" w:hAnsi="Arial" w:cs="Arial"/>
          <w:b/>
        </w:rPr>
        <w:t>Activity;</w:t>
      </w:r>
      <w:proofErr w:type="gramEnd"/>
    </w:p>
    <w:p w14:paraId="08063421" w14:textId="625DBB6C" w:rsidR="00E73C9D" w:rsidRPr="00C663A5" w:rsidRDefault="00C663A5" w:rsidP="00C663A5">
      <w:pPr>
        <w:pStyle w:val="Default"/>
        <w:spacing w:line="276" w:lineRule="auto"/>
        <w:jc w:val="both"/>
        <w:rPr>
          <w:rStyle w:val="eop"/>
          <w:rFonts w:ascii="Arial" w:hAnsi="Arial" w:cs="Arial"/>
          <w:color w:val="auto"/>
        </w:rPr>
      </w:pPr>
      <w:bookmarkStart w:id="0" w:name="_Hlk186719650"/>
      <w:r>
        <w:rPr>
          <w:rStyle w:val="normaltextrun"/>
          <w:rFonts w:ascii="Arial" w:hAnsi="Arial" w:cs="Arial"/>
        </w:rPr>
        <w:t>This post is offered at ST</w:t>
      </w:r>
      <w:r w:rsidR="00A519BA">
        <w:rPr>
          <w:rStyle w:val="normaltextrun"/>
          <w:rFonts w:ascii="Arial" w:hAnsi="Arial" w:cs="Arial"/>
        </w:rPr>
        <w:t>4</w:t>
      </w:r>
      <w:r>
        <w:rPr>
          <w:rStyle w:val="normaltextrun"/>
          <w:rFonts w:ascii="Arial" w:hAnsi="Arial" w:cs="Arial"/>
        </w:rPr>
        <w:t xml:space="preserve">+ level in Paediatrics. </w:t>
      </w:r>
      <w:r w:rsidR="009A7E4C" w:rsidRPr="004E1E2E">
        <w:rPr>
          <w:rFonts w:ascii="Arial" w:hAnsi="Arial" w:cs="Arial"/>
          <w:color w:val="auto"/>
        </w:rPr>
        <w:t xml:space="preserve">You will </w:t>
      </w:r>
      <w:proofErr w:type="gramStart"/>
      <w:r w:rsidR="009A7E4C" w:rsidRPr="004E1E2E">
        <w:rPr>
          <w:rFonts w:ascii="Arial" w:hAnsi="Arial" w:cs="Arial"/>
          <w:color w:val="auto"/>
        </w:rPr>
        <w:t>enter</w:t>
      </w:r>
      <w:r w:rsidR="009A7E4C">
        <w:rPr>
          <w:rFonts w:ascii="Arial" w:hAnsi="Arial" w:cs="Arial"/>
          <w:color w:val="auto"/>
        </w:rPr>
        <w:t xml:space="preserve"> </w:t>
      </w:r>
      <w:r w:rsidR="009A7E4C" w:rsidRPr="004E1E2E">
        <w:rPr>
          <w:rFonts w:ascii="Arial" w:hAnsi="Arial" w:cs="Arial"/>
          <w:color w:val="auto"/>
        </w:rPr>
        <w:t>into</w:t>
      </w:r>
      <w:proofErr w:type="gramEnd"/>
      <w:r w:rsidR="009A7E4C" w:rsidRPr="004E1E2E">
        <w:rPr>
          <w:rFonts w:ascii="Arial" w:hAnsi="Arial" w:cs="Arial"/>
          <w:color w:val="auto"/>
        </w:rPr>
        <w:t xml:space="preserve"> an appropriate year within the </w:t>
      </w:r>
      <w:r w:rsidR="0035235F">
        <w:rPr>
          <w:rFonts w:ascii="Arial" w:hAnsi="Arial" w:cs="Arial"/>
          <w:color w:val="auto"/>
        </w:rPr>
        <w:t>paediatric</w:t>
      </w:r>
      <w:r w:rsidR="009A7E4C">
        <w:rPr>
          <w:rFonts w:ascii="Arial" w:hAnsi="Arial" w:cs="Arial"/>
          <w:color w:val="auto"/>
        </w:rPr>
        <w:t xml:space="preserve"> </w:t>
      </w:r>
      <w:r w:rsidR="009A7E4C" w:rsidRPr="004E1E2E">
        <w:rPr>
          <w:rFonts w:ascii="Arial" w:hAnsi="Arial" w:cs="Arial"/>
          <w:color w:val="auto"/>
        </w:rPr>
        <w:t>Specialist Training Programme</w:t>
      </w:r>
      <w:r w:rsidR="009A7E4C">
        <w:rPr>
          <w:rFonts w:ascii="Arial" w:hAnsi="Arial" w:cs="Arial"/>
          <w:color w:val="auto"/>
        </w:rPr>
        <w:t xml:space="preserve"> in West Yorkshire</w:t>
      </w:r>
      <w:r w:rsidR="009A7E4C" w:rsidRPr="004E1E2E">
        <w:rPr>
          <w:rFonts w:ascii="Arial" w:hAnsi="Arial" w:cs="Arial"/>
          <w:color w:val="auto"/>
        </w:rPr>
        <w:t>. Rotations include posts in Leeds</w:t>
      </w:r>
      <w:r w:rsidR="009A7E4C">
        <w:rPr>
          <w:rFonts w:ascii="Arial" w:hAnsi="Arial" w:cs="Arial"/>
          <w:color w:val="auto"/>
        </w:rPr>
        <w:t xml:space="preserve"> Teaching Hospitals NHS Trust</w:t>
      </w:r>
      <w:r w:rsidR="009A7E4C" w:rsidRPr="004E1E2E">
        <w:rPr>
          <w:rFonts w:ascii="Arial" w:hAnsi="Arial" w:cs="Arial"/>
          <w:color w:val="auto"/>
        </w:rPr>
        <w:t xml:space="preserve"> </w:t>
      </w:r>
      <w:r w:rsidR="009A7E4C">
        <w:rPr>
          <w:rFonts w:ascii="Arial" w:hAnsi="Arial" w:cs="Arial"/>
          <w:color w:val="auto"/>
        </w:rPr>
        <w:t>(</w:t>
      </w:r>
      <w:r w:rsidR="009A7E4C">
        <w:rPr>
          <w:rStyle w:val="normaltextrun"/>
          <w:rFonts w:ascii="Arial" w:hAnsi="Arial" w:cs="Arial"/>
        </w:rPr>
        <w:t>St James’s University Hospital Leeds)</w:t>
      </w:r>
      <w:r w:rsidR="009A7E4C" w:rsidRPr="004E1E2E">
        <w:rPr>
          <w:rFonts w:ascii="Arial" w:hAnsi="Arial" w:cs="Arial"/>
          <w:color w:val="auto"/>
        </w:rPr>
        <w:t xml:space="preserve"> and other regional centr</w:t>
      </w:r>
      <w:r w:rsidR="009A7E4C">
        <w:rPr>
          <w:rFonts w:ascii="Arial" w:hAnsi="Arial" w:cs="Arial"/>
          <w:color w:val="auto"/>
        </w:rPr>
        <w:t>es and units</w:t>
      </w:r>
      <w:r w:rsidR="009A7E4C" w:rsidRPr="004E1E2E">
        <w:rPr>
          <w:rFonts w:ascii="Arial" w:hAnsi="Arial" w:cs="Arial"/>
          <w:color w:val="auto"/>
        </w:rPr>
        <w:t xml:space="preserve"> to meet the full current Royal College curriculum. </w:t>
      </w:r>
      <w:r w:rsidR="00E73C9D">
        <w:rPr>
          <w:rStyle w:val="normaltextrun"/>
          <w:rFonts w:ascii="Arial" w:hAnsi="Arial" w:cs="Arial"/>
        </w:rPr>
        <w:t>The successful applicant will continue to undergo clinical paediatric training co</w:t>
      </w:r>
      <w:r w:rsidR="00C63D21">
        <w:rPr>
          <w:rStyle w:val="normaltextrun"/>
          <w:rFonts w:ascii="Arial" w:hAnsi="Arial" w:cs="Arial"/>
        </w:rPr>
        <w:t>-</w:t>
      </w:r>
      <w:r w:rsidR="00E73C9D">
        <w:rPr>
          <w:rStyle w:val="normaltextrun"/>
          <w:rFonts w:ascii="Arial" w:hAnsi="Arial" w:cs="Arial"/>
        </w:rPr>
        <w:t>supervised by the Yorkshire School of Paediatrics, whose remit is to ensure the provision of education of a consistent high quality across the Yorkshire and Humber region</w:t>
      </w:r>
      <w:r w:rsidR="00C63D21">
        <w:rPr>
          <w:rStyle w:val="normaltextrun"/>
          <w:rFonts w:ascii="Arial" w:hAnsi="Arial" w:cs="Arial"/>
        </w:rPr>
        <w:t xml:space="preserve">. </w:t>
      </w:r>
      <w:r w:rsidR="00E73C9D">
        <w:rPr>
          <w:rStyle w:val="normaltextrun"/>
          <w:rFonts w:ascii="Arial" w:hAnsi="Arial" w:cs="Arial"/>
        </w:rPr>
        <w:t xml:space="preserve">Leeds Teaching Hospitals NHS Trust (LTHT) will provide induction, delivery of workplace-based assessments in accordance with the Royal College of Paediatrics and Child Health competence-based curriculum and contribute to joint annual reviews of competence progression. The clinical training programme will be tailored to suit the needs of the trainee and will rotate through paediatric posts at LTHT where the </w:t>
      </w:r>
      <w:r w:rsidR="00E6023C">
        <w:rPr>
          <w:rStyle w:val="normaltextrun"/>
          <w:rFonts w:ascii="Arial" w:hAnsi="Arial" w:cs="Arial"/>
        </w:rPr>
        <w:t>CL</w:t>
      </w:r>
      <w:r w:rsidR="00E73C9D">
        <w:rPr>
          <w:rStyle w:val="normaltextrun"/>
          <w:rFonts w:ascii="Arial" w:hAnsi="Arial" w:cs="Arial"/>
        </w:rPr>
        <w:t xml:space="preserve"> will progress their training.  </w:t>
      </w:r>
      <w:r w:rsidR="00E73C9D">
        <w:rPr>
          <w:rStyle w:val="eop"/>
          <w:rFonts w:ascii="Arial" w:hAnsi="Arial" w:cs="Arial"/>
        </w:rPr>
        <w:t> </w:t>
      </w:r>
    </w:p>
    <w:p w14:paraId="770D7F7E" w14:textId="77777777" w:rsidR="00CB1C53" w:rsidRPr="00E73C9D" w:rsidRDefault="00CB1C53" w:rsidP="00CB1C53">
      <w:pPr>
        <w:pStyle w:val="paragraph"/>
        <w:spacing w:before="0" w:beforeAutospacing="0" w:after="0" w:afterAutospacing="0" w:line="276" w:lineRule="auto"/>
        <w:jc w:val="both"/>
        <w:textAlignment w:val="baseline"/>
        <w:rPr>
          <w:rFonts w:ascii="Arial" w:hAnsi="Arial" w:cs="Arial"/>
        </w:rPr>
      </w:pPr>
    </w:p>
    <w:p w14:paraId="710A8ACF" w14:textId="0387C109" w:rsidR="00E73C9D" w:rsidRDefault="00E73C9D" w:rsidP="00CB1C53">
      <w:pPr>
        <w:pStyle w:val="paragraph"/>
        <w:spacing w:before="0" w:beforeAutospacing="0" w:after="0" w:afterAutospacing="0" w:line="276" w:lineRule="auto"/>
        <w:jc w:val="both"/>
        <w:textAlignment w:val="baseline"/>
        <w:rPr>
          <w:rStyle w:val="eop"/>
          <w:rFonts w:ascii="Arial" w:eastAsiaTheme="majorEastAsia" w:hAnsi="Arial" w:cs="Arial"/>
        </w:rPr>
      </w:pPr>
      <w:r>
        <w:rPr>
          <w:rStyle w:val="normaltextrun"/>
          <w:rFonts w:ascii="Arial" w:hAnsi="Arial" w:cs="Arial"/>
        </w:rPr>
        <w:t xml:space="preserve">The Leeds Children’s Hospital </w:t>
      </w:r>
      <w:r w:rsidR="00EA17FE">
        <w:rPr>
          <w:rStyle w:val="normaltextrun"/>
          <w:rFonts w:ascii="Arial" w:hAnsi="Arial" w:cs="Arial"/>
        </w:rPr>
        <w:t>(Leeds General Infirmary</w:t>
      </w:r>
      <w:r w:rsidR="00D26008">
        <w:rPr>
          <w:rStyle w:val="normaltextrun"/>
          <w:rFonts w:ascii="Arial" w:hAnsi="Arial" w:cs="Arial"/>
        </w:rPr>
        <w:t>; LGI</w:t>
      </w:r>
      <w:r w:rsidR="00EA17FE">
        <w:rPr>
          <w:rStyle w:val="normaltextrun"/>
          <w:rFonts w:ascii="Arial" w:hAnsi="Arial" w:cs="Arial"/>
        </w:rPr>
        <w:t xml:space="preserve">) </w:t>
      </w:r>
      <w:r>
        <w:rPr>
          <w:rStyle w:val="normaltextrun"/>
          <w:rFonts w:ascii="Arial" w:hAnsi="Arial" w:cs="Arial"/>
        </w:rPr>
        <w:t>offers both secondary care to the population of Leeds as well as specialist tertiary services to Yorkshire and beyond. It is one of the largest facilities for sick children in the UK, providing the most extensive range of paediatric services co-located on one site. Academic trainees will normally undertake clinical training in Leeds for the duration of their contract. This may include general paediatric medicine, community paediatrics, neonatal medicine, and tertiary specialities. The sequence of posts will be determined by the trainee’s career aspirations balanced with the aspirations of other trainees, and the requirements of the academic role. These will be agreed between the Training Programme Director and the post supervisors, following discussion with the trainee, according to the usual process that is in place for all trainees on the rotation. </w:t>
      </w:r>
      <w:r>
        <w:rPr>
          <w:rStyle w:val="eop"/>
          <w:rFonts w:ascii="Arial" w:eastAsiaTheme="majorEastAsia" w:hAnsi="Arial" w:cs="Arial"/>
        </w:rPr>
        <w:t> </w:t>
      </w:r>
    </w:p>
    <w:p w14:paraId="62497F69" w14:textId="77777777" w:rsidR="00CB1C53" w:rsidRDefault="00CB1C53" w:rsidP="00CB1C53">
      <w:pPr>
        <w:pStyle w:val="paragraph"/>
        <w:spacing w:before="0" w:beforeAutospacing="0" w:after="0" w:afterAutospacing="0" w:line="276" w:lineRule="auto"/>
        <w:jc w:val="both"/>
        <w:textAlignment w:val="baseline"/>
        <w:rPr>
          <w:rFonts w:ascii="Segoe UI" w:hAnsi="Segoe UI" w:cs="Segoe UI"/>
          <w:sz w:val="18"/>
          <w:szCs w:val="18"/>
        </w:rPr>
      </w:pPr>
    </w:p>
    <w:p w14:paraId="3C7C2993" w14:textId="721F051A" w:rsidR="00E73C9D" w:rsidRDefault="00E73C9D" w:rsidP="00CB1C53">
      <w:pPr>
        <w:pStyle w:val="paragraph"/>
        <w:spacing w:before="0" w:beforeAutospacing="0" w:after="0" w:afterAutospacing="0" w:line="276" w:lineRule="auto"/>
        <w:jc w:val="both"/>
        <w:textAlignment w:val="baseline"/>
        <w:rPr>
          <w:rStyle w:val="eop"/>
          <w:rFonts w:ascii="Arial" w:eastAsiaTheme="majorEastAsia" w:hAnsi="Arial" w:cs="Arial"/>
        </w:rPr>
      </w:pPr>
      <w:r>
        <w:rPr>
          <w:rStyle w:val="normaltextrun"/>
          <w:rFonts w:ascii="Arial" w:hAnsi="Arial" w:cs="Arial"/>
        </w:rPr>
        <w:t xml:space="preserve">Paediatric wards are distributed between the Clarendon Wing and adjacent Jubilee Wing. The latter also houses the Paediatric Intensive Care Units, specialist Paediatric Emergency Department and Children’s Assessment and Treatment (CAT) Unit. </w:t>
      </w:r>
      <w:r w:rsidR="00A519BA">
        <w:rPr>
          <w:rStyle w:val="normaltextrun"/>
          <w:rFonts w:ascii="Arial" w:hAnsi="Arial" w:cs="Arial"/>
        </w:rPr>
        <w:t xml:space="preserve">Neonatal services are provided </w:t>
      </w:r>
      <w:r w:rsidR="00B46AD1">
        <w:rPr>
          <w:rStyle w:val="normaltextrun"/>
          <w:rFonts w:ascii="Arial" w:hAnsi="Arial" w:cs="Arial"/>
        </w:rPr>
        <w:t xml:space="preserve">in Clarendon Wing, LGI, and at St James’s University </w:t>
      </w:r>
      <w:r w:rsidR="00B46AD1">
        <w:rPr>
          <w:rStyle w:val="normaltextrun"/>
          <w:rFonts w:ascii="Arial" w:hAnsi="Arial" w:cs="Arial"/>
        </w:rPr>
        <w:lastRenderedPageBreak/>
        <w:t xml:space="preserve">Hospital. </w:t>
      </w:r>
      <w:r>
        <w:rPr>
          <w:rStyle w:val="normaltextrun"/>
          <w:rFonts w:ascii="Arial" w:hAnsi="Arial" w:cs="Arial"/>
        </w:rPr>
        <w:t xml:space="preserve">The NHS Paediatric secretariat and consultant offices are mainly in nearby Martin Wing, </w:t>
      </w:r>
      <w:proofErr w:type="gramStart"/>
      <w:r>
        <w:rPr>
          <w:rStyle w:val="normaltextrun"/>
          <w:rFonts w:ascii="Arial" w:hAnsi="Arial" w:cs="Arial"/>
        </w:rPr>
        <w:t>and also</w:t>
      </w:r>
      <w:proofErr w:type="gramEnd"/>
      <w:r>
        <w:rPr>
          <w:rStyle w:val="normaltextrun"/>
          <w:rFonts w:ascii="Arial" w:hAnsi="Arial" w:cs="Arial"/>
        </w:rPr>
        <w:t xml:space="preserve"> in the LGI Old Main Site. Martin Wing contains the Paediatric Education Centre. Children’s outpatients are held in Martin Wing, and St James’s University Hospital, and across other local health facilities. All departments are active in research and teaching, and there is an active programme of postgraduate teaching including a weekly Paediatric Grand Round. Trainees are encouraged to participate in this programme through presentations and audit.</w:t>
      </w:r>
      <w:r>
        <w:rPr>
          <w:rStyle w:val="eop"/>
          <w:rFonts w:ascii="Arial" w:eastAsiaTheme="majorEastAsia" w:hAnsi="Arial" w:cs="Arial"/>
        </w:rPr>
        <w:t> </w:t>
      </w:r>
    </w:p>
    <w:p w14:paraId="653B29E9" w14:textId="77777777" w:rsidR="00CB1C53" w:rsidRDefault="00CB1C53" w:rsidP="00CB1C53">
      <w:pPr>
        <w:pStyle w:val="paragraph"/>
        <w:spacing w:before="0" w:beforeAutospacing="0" w:after="0" w:afterAutospacing="0" w:line="276" w:lineRule="auto"/>
        <w:jc w:val="both"/>
        <w:textAlignment w:val="baseline"/>
        <w:rPr>
          <w:rFonts w:ascii="Segoe UI" w:hAnsi="Segoe UI" w:cs="Segoe UI"/>
          <w:sz w:val="18"/>
          <w:szCs w:val="18"/>
        </w:rPr>
      </w:pPr>
    </w:p>
    <w:p w14:paraId="0253C858" w14:textId="77777777" w:rsidR="00E73C9D" w:rsidRDefault="00E73C9D" w:rsidP="00CB1C53">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hAnsi="Arial" w:cs="Arial"/>
        </w:rPr>
        <w:t>The following established specialist children’s services are provided for the Yorkshire area within the Northern and Yorkshire Region:</w:t>
      </w:r>
      <w:r>
        <w:rPr>
          <w:rStyle w:val="eop"/>
          <w:rFonts w:ascii="Arial" w:eastAsiaTheme="majorEastAsia" w:hAnsi="Arial" w:cs="Arial"/>
        </w:rPr>
        <w:t> </w:t>
      </w:r>
    </w:p>
    <w:p w14:paraId="63398693" w14:textId="77777777" w:rsidR="00E73C9D" w:rsidRDefault="00E73C9D" w:rsidP="00470087">
      <w:pPr>
        <w:pStyle w:val="paragraph"/>
        <w:numPr>
          <w:ilvl w:val="0"/>
          <w:numId w:val="4"/>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Paediatric Medicine </w:t>
      </w:r>
      <w:r>
        <w:rPr>
          <w:rStyle w:val="eop"/>
          <w:rFonts w:ascii="Arial" w:eastAsiaTheme="majorEastAsia" w:hAnsi="Arial" w:cs="Arial"/>
        </w:rPr>
        <w:t> </w:t>
      </w:r>
    </w:p>
    <w:p w14:paraId="30EC8E7F" w14:textId="77777777" w:rsidR="00E73C9D" w:rsidRDefault="00E73C9D" w:rsidP="00470087">
      <w:pPr>
        <w:pStyle w:val="paragraph"/>
        <w:numPr>
          <w:ilvl w:val="0"/>
          <w:numId w:val="5"/>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Neonatal Medicine </w:t>
      </w:r>
      <w:r>
        <w:rPr>
          <w:rStyle w:val="eop"/>
          <w:rFonts w:ascii="Arial" w:eastAsiaTheme="majorEastAsia" w:hAnsi="Arial" w:cs="Arial"/>
        </w:rPr>
        <w:t> </w:t>
      </w:r>
    </w:p>
    <w:p w14:paraId="7E23677D" w14:textId="77777777" w:rsidR="00E73C9D" w:rsidRDefault="00E73C9D" w:rsidP="00470087">
      <w:pPr>
        <w:pStyle w:val="paragraph"/>
        <w:numPr>
          <w:ilvl w:val="0"/>
          <w:numId w:val="6"/>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Neonatal Surgery</w:t>
      </w:r>
      <w:r>
        <w:rPr>
          <w:rStyle w:val="tabchar"/>
          <w:rFonts w:ascii="Calibri" w:eastAsiaTheme="majorEastAsia" w:hAnsi="Calibri" w:cs="Calibri"/>
        </w:rPr>
        <w:tab/>
      </w:r>
      <w:r>
        <w:rPr>
          <w:rStyle w:val="eop"/>
          <w:rFonts w:ascii="Arial" w:eastAsiaTheme="majorEastAsia" w:hAnsi="Arial" w:cs="Arial"/>
        </w:rPr>
        <w:t> </w:t>
      </w:r>
    </w:p>
    <w:p w14:paraId="2F461FF2" w14:textId="77777777" w:rsidR="00E73C9D" w:rsidRDefault="00E73C9D" w:rsidP="00470087">
      <w:pPr>
        <w:pStyle w:val="paragraph"/>
        <w:numPr>
          <w:ilvl w:val="0"/>
          <w:numId w:val="7"/>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Oncology/Haematology, including bone marrow transplant</w:t>
      </w:r>
      <w:r>
        <w:rPr>
          <w:rStyle w:val="tabchar"/>
          <w:rFonts w:ascii="Calibri" w:eastAsiaTheme="majorEastAsia" w:hAnsi="Calibri" w:cs="Calibri"/>
        </w:rPr>
        <w:tab/>
      </w:r>
      <w:r>
        <w:rPr>
          <w:rStyle w:val="eop"/>
          <w:rFonts w:ascii="Arial" w:eastAsiaTheme="majorEastAsia" w:hAnsi="Arial" w:cs="Arial"/>
        </w:rPr>
        <w:t> </w:t>
      </w:r>
    </w:p>
    <w:p w14:paraId="3044525E" w14:textId="77777777" w:rsidR="00E73C9D" w:rsidRDefault="00E73C9D" w:rsidP="00470087">
      <w:pPr>
        <w:pStyle w:val="paragraph"/>
        <w:numPr>
          <w:ilvl w:val="0"/>
          <w:numId w:val="8"/>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Nephrology, Dialysis and Renal transplantation</w:t>
      </w:r>
      <w:r>
        <w:rPr>
          <w:rStyle w:val="tabchar"/>
          <w:rFonts w:ascii="Calibri" w:eastAsiaTheme="majorEastAsia" w:hAnsi="Calibri" w:cs="Calibri"/>
        </w:rPr>
        <w:tab/>
      </w:r>
      <w:r>
        <w:rPr>
          <w:rStyle w:val="eop"/>
          <w:rFonts w:ascii="Arial" w:eastAsiaTheme="majorEastAsia" w:hAnsi="Arial" w:cs="Arial"/>
        </w:rPr>
        <w:t> </w:t>
      </w:r>
    </w:p>
    <w:p w14:paraId="4818B69E" w14:textId="77777777" w:rsidR="00E73C9D" w:rsidRDefault="00E73C9D" w:rsidP="00470087">
      <w:pPr>
        <w:pStyle w:val="paragraph"/>
        <w:numPr>
          <w:ilvl w:val="0"/>
          <w:numId w:val="9"/>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Cystic Fibrosis</w:t>
      </w:r>
      <w:r>
        <w:rPr>
          <w:rStyle w:val="tabchar"/>
          <w:rFonts w:ascii="Calibri" w:eastAsiaTheme="majorEastAsia" w:hAnsi="Calibri" w:cs="Calibri"/>
        </w:rPr>
        <w:tab/>
      </w:r>
      <w:r>
        <w:rPr>
          <w:rStyle w:val="eop"/>
          <w:rFonts w:ascii="Arial" w:eastAsiaTheme="majorEastAsia" w:hAnsi="Arial" w:cs="Arial"/>
        </w:rPr>
        <w:t> </w:t>
      </w:r>
    </w:p>
    <w:p w14:paraId="77229666" w14:textId="77777777" w:rsidR="00E73C9D" w:rsidRDefault="00E73C9D" w:rsidP="00470087">
      <w:pPr>
        <w:pStyle w:val="paragraph"/>
        <w:numPr>
          <w:ilvl w:val="0"/>
          <w:numId w:val="10"/>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Hepatology and Liver Transplantation</w:t>
      </w:r>
      <w:r>
        <w:rPr>
          <w:rStyle w:val="tabchar"/>
          <w:rFonts w:ascii="Calibri" w:eastAsiaTheme="majorEastAsia" w:hAnsi="Calibri" w:cs="Calibri"/>
        </w:rPr>
        <w:tab/>
      </w:r>
      <w:r>
        <w:rPr>
          <w:rStyle w:val="eop"/>
          <w:rFonts w:ascii="Arial" w:eastAsiaTheme="majorEastAsia" w:hAnsi="Arial" w:cs="Arial"/>
        </w:rPr>
        <w:t> </w:t>
      </w:r>
    </w:p>
    <w:p w14:paraId="04F0C071" w14:textId="77777777" w:rsidR="00E73C9D" w:rsidRDefault="00E73C9D" w:rsidP="00470087">
      <w:pPr>
        <w:pStyle w:val="paragraph"/>
        <w:numPr>
          <w:ilvl w:val="0"/>
          <w:numId w:val="11"/>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Gastroenterology</w:t>
      </w:r>
      <w:r>
        <w:rPr>
          <w:rStyle w:val="tabchar"/>
          <w:rFonts w:ascii="Calibri" w:eastAsiaTheme="majorEastAsia" w:hAnsi="Calibri" w:cs="Calibri"/>
        </w:rPr>
        <w:tab/>
      </w:r>
      <w:r>
        <w:rPr>
          <w:rStyle w:val="eop"/>
          <w:rFonts w:ascii="Arial" w:eastAsiaTheme="majorEastAsia" w:hAnsi="Arial" w:cs="Arial"/>
        </w:rPr>
        <w:t> </w:t>
      </w:r>
    </w:p>
    <w:p w14:paraId="23136C6B" w14:textId="77777777" w:rsidR="00E73C9D" w:rsidRDefault="00E73C9D" w:rsidP="00470087">
      <w:pPr>
        <w:pStyle w:val="paragraph"/>
        <w:numPr>
          <w:ilvl w:val="0"/>
          <w:numId w:val="12"/>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Cardiology and Cardiac Surgery</w:t>
      </w:r>
      <w:r>
        <w:rPr>
          <w:rStyle w:val="tabchar"/>
          <w:rFonts w:ascii="Calibri" w:eastAsiaTheme="majorEastAsia" w:hAnsi="Calibri" w:cs="Calibri"/>
        </w:rPr>
        <w:tab/>
      </w:r>
      <w:r>
        <w:rPr>
          <w:rStyle w:val="eop"/>
          <w:rFonts w:ascii="Arial" w:eastAsiaTheme="majorEastAsia" w:hAnsi="Arial" w:cs="Arial"/>
        </w:rPr>
        <w:t> </w:t>
      </w:r>
    </w:p>
    <w:p w14:paraId="3B3315A5" w14:textId="77777777" w:rsidR="00E73C9D" w:rsidRDefault="00E73C9D" w:rsidP="00470087">
      <w:pPr>
        <w:pStyle w:val="paragraph"/>
        <w:numPr>
          <w:ilvl w:val="0"/>
          <w:numId w:val="13"/>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Neurosurgery</w:t>
      </w:r>
      <w:r>
        <w:rPr>
          <w:rStyle w:val="tabchar"/>
          <w:rFonts w:ascii="Calibri" w:eastAsiaTheme="majorEastAsia" w:hAnsi="Calibri" w:cs="Calibri"/>
        </w:rPr>
        <w:tab/>
      </w:r>
      <w:r>
        <w:rPr>
          <w:rStyle w:val="eop"/>
          <w:rFonts w:ascii="Arial" w:eastAsiaTheme="majorEastAsia" w:hAnsi="Arial" w:cs="Arial"/>
        </w:rPr>
        <w:t> </w:t>
      </w:r>
    </w:p>
    <w:p w14:paraId="31D22D70" w14:textId="77777777" w:rsidR="00E73C9D" w:rsidRDefault="00E73C9D" w:rsidP="00470087">
      <w:pPr>
        <w:pStyle w:val="paragraph"/>
        <w:numPr>
          <w:ilvl w:val="0"/>
          <w:numId w:val="14"/>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Neurology</w:t>
      </w:r>
      <w:r>
        <w:rPr>
          <w:rStyle w:val="tabchar"/>
          <w:rFonts w:ascii="Calibri" w:eastAsiaTheme="majorEastAsia" w:hAnsi="Calibri" w:cs="Calibri"/>
        </w:rPr>
        <w:tab/>
      </w:r>
      <w:r>
        <w:rPr>
          <w:rStyle w:val="eop"/>
          <w:rFonts w:ascii="Arial" w:eastAsiaTheme="majorEastAsia" w:hAnsi="Arial" w:cs="Arial"/>
        </w:rPr>
        <w:t> </w:t>
      </w:r>
    </w:p>
    <w:p w14:paraId="6725FB00" w14:textId="77777777" w:rsidR="00E73C9D" w:rsidRDefault="00E73C9D" w:rsidP="00470087">
      <w:pPr>
        <w:pStyle w:val="paragraph"/>
        <w:numPr>
          <w:ilvl w:val="0"/>
          <w:numId w:val="15"/>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Endocrinology</w:t>
      </w:r>
      <w:r>
        <w:rPr>
          <w:rStyle w:val="tabchar"/>
          <w:rFonts w:ascii="Calibri" w:eastAsiaTheme="majorEastAsia" w:hAnsi="Calibri" w:cs="Calibri"/>
        </w:rPr>
        <w:tab/>
      </w:r>
      <w:r>
        <w:rPr>
          <w:rStyle w:val="tabchar"/>
          <w:rFonts w:ascii="Calibri" w:eastAsiaTheme="majorEastAsia" w:hAnsi="Calibri" w:cs="Calibri"/>
        </w:rPr>
        <w:tab/>
      </w:r>
      <w:r>
        <w:rPr>
          <w:rStyle w:val="eop"/>
          <w:rFonts w:ascii="Arial" w:eastAsiaTheme="majorEastAsia" w:hAnsi="Arial" w:cs="Arial"/>
        </w:rPr>
        <w:t> </w:t>
      </w:r>
    </w:p>
    <w:p w14:paraId="371B1C9F" w14:textId="77777777" w:rsidR="00E73C9D" w:rsidRDefault="00E73C9D" w:rsidP="00470087">
      <w:pPr>
        <w:pStyle w:val="paragraph"/>
        <w:numPr>
          <w:ilvl w:val="0"/>
          <w:numId w:val="16"/>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Rheumatology</w:t>
      </w:r>
      <w:r>
        <w:rPr>
          <w:rStyle w:val="tabchar"/>
          <w:rFonts w:ascii="Calibri" w:eastAsiaTheme="majorEastAsia" w:hAnsi="Calibri" w:cs="Calibri"/>
        </w:rPr>
        <w:tab/>
      </w:r>
      <w:r>
        <w:rPr>
          <w:rStyle w:val="eop"/>
          <w:rFonts w:ascii="Arial" w:eastAsiaTheme="majorEastAsia" w:hAnsi="Arial" w:cs="Arial"/>
        </w:rPr>
        <w:t> </w:t>
      </w:r>
    </w:p>
    <w:p w14:paraId="2625CFA3" w14:textId="77777777" w:rsidR="00E73C9D" w:rsidRDefault="00E73C9D" w:rsidP="00470087">
      <w:pPr>
        <w:pStyle w:val="paragraph"/>
        <w:numPr>
          <w:ilvl w:val="0"/>
          <w:numId w:val="17"/>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Paediatric Surgery including Urology</w:t>
      </w:r>
      <w:r>
        <w:rPr>
          <w:rStyle w:val="tabchar"/>
          <w:rFonts w:ascii="Calibri" w:eastAsiaTheme="majorEastAsia" w:hAnsi="Calibri" w:cs="Calibri"/>
        </w:rPr>
        <w:tab/>
      </w:r>
      <w:r>
        <w:rPr>
          <w:rStyle w:val="eop"/>
          <w:rFonts w:ascii="Arial" w:eastAsiaTheme="majorEastAsia" w:hAnsi="Arial" w:cs="Arial"/>
        </w:rPr>
        <w:t> </w:t>
      </w:r>
    </w:p>
    <w:p w14:paraId="139B6BD2" w14:textId="77777777" w:rsidR="00E73C9D" w:rsidRDefault="00E73C9D" w:rsidP="00470087">
      <w:pPr>
        <w:pStyle w:val="paragraph"/>
        <w:numPr>
          <w:ilvl w:val="0"/>
          <w:numId w:val="18"/>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Cleft Lip and Palate</w:t>
      </w:r>
      <w:r>
        <w:rPr>
          <w:rStyle w:val="tabchar"/>
          <w:rFonts w:ascii="Calibri" w:eastAsiaTheme="majorEastAsia" w:hAnsi="Calibri" w:cs="Calibri"/>
        </w:rPr>
        <w:tab/>
      </w:r>
      <w:r>
        <w:rPr>
          <w:rStyle w:val="eop"/>
          <w:rFonts w:ascii="Arial" w:eastAsiaTheme="majorEastAsia" w:hAnsi="Arial" w:cs="Arial"/>
        </w:rPr>
        <w:t> </w:t>
      </w:r>
    </w:p>
    <w:p w14:paraId="4C841554" w14:textId="77777777" w:rsidR="00E73C9D" w:rsidRDefault="00E73C9D" w:rsidP="00470087">
      <w:pPr>
        <w:pStyle w:val="paragraph"/>
        <w:numPr>
          <w:ilvl w:val="0"/>
          <w:numId w:val="19"/>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Intensive Care</w:t>
      </w:r>
      <w:r>
        <w:rPr>
          <w:rStyle w:val="tabchar"/>
          <w:rFonts w:ascii="Calibri" w:eastAsiaTheme="majorEastAsia" w:hAnsi="Calibri" w:cs="Calibri"/>
        </w:rPr>
        <w:tab/>
      </w:r>
      <w:r>
        <w:rPr>
          <w:rStyle w:val="eop"/>
          <w:rFonts w:ascii="Arial" w:eastAsiaTheme="majorEastAsia" w:hAnsi="Arial" w:cs="Arial"/>
        </w:rPr>
        <w:t> </w:t>
      </w:r>
    </w:p>
    <w:p w14:paraId="023320A5" w14:textId="77777777" w:rsidR="00E73C9D" w:rsidRDefault="00E73C9D" w:rsidP="00470087">
      <w:pPr>
        <w:pStyle w:val="paragraph"/>
        <w:numPr>
          <w:ilvl w:val="0"/>
          <w:numId w:val="20"/>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Trauma and Orthopaedics</w:t>
      </w:r>
      <w:r>
        <w:rPr>
          <w:rStyle w:val="eop"/>
          <w:rFonts w:ascii="Arial" w:eastAsiaTheme="majorEastAsia" w:hAnsi="Arial" w:cs="Arial"/>
        </w:rPr>
        <w:t> </w:t>
      </w:r>
    </w:p>
    <w:p w14:paraId="7E780758" w14:textId="77777777" w:rsidR="00E73C9D" w:rsidRDefault="00E73C9D" w:rsidP="00470087">
      <w:pPr>
        <w:pStyle w:val="paragraph"/>
        <w:numPr>
          <w:ilvl w:val="0"/>
          <w:numId w:val="21"/>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Plastics</w:t>
      </w:r>
      <w:r>
        <w:rPr>
          <w:rStyle w:val="eop"/>
          <w:rFonts w:ascii="Arial" w:eastAsiaTheme="majorEastAsia" w:hAnsi="Arial" w:cs="Arial"/>
        </w:rPr>
        <w:t> </w:t>
      </w:r>
    </w:p>
    <w:p w14:paraId="5DBEBE05" w14:textId="77777777" w:rsidR="00E73C9D" w:rsidRDefault="00E73C9D" w:rsidP="00470087">
      <w:pPr>
        <w:pStyle w:val="paragraph"/>
        <w:numPr>
          <w:ilvl w:val="0"/>
          <w:numId w:val="22"/>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ENT  </w:t>
      </w:r>
      <w:r>
        <w:rPr>
          <w:rStyle w:val="eop"/>
          <w:rFonts w:ascii="Arial" w:eastAsiaTheme="majorEastAsia" w:hAnsi="Arial" w:cs="Arial"/>
        </w:rPr>
        <w:t> </w:t>
      </w:r>
    </w:p>
    <w:p w14:paraId="798CAABE" w14:textId="77777777" w:rsidR="00E73C9D" w:rsidRDefault="00E73C9D" w:rsidP="00470087">
      <w:pPr>
        <w:pStyle w:val="paragraph"/>
        <w:numPr>
          <w:ilvl w:val="0"/>
          <w:numId w:val="23"/>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Maxillary-facial</w:t>
      </w:r>
      <w:r>
        <w:rPr>
          <w:rStyle w:val="eop"/>
          <w:rFonts w:ascii="Arial" w:eastAsiaTheme="majorEastAsia" w:hAnsi="Arial" w:cs="Arial"/>
        </w:rPr>
        <w:t> </w:t>
      </w:r>
    </w:p>
    <w:p w14:paraId="247F2E91" w14:textId="77777777" w:rsidR="00E73C9D" w:rsidRDefault="00E73C9D" w:rsidP="00470087">
      <w:pPr>
        <w:pStyle w:val="paragraph"/>
        <w:numPr>
          <w:ilvl w:val="0"/>
          <w:numId w:val="24"/>
        </w:numPr>
        <w:spacing w:before="0" w:beforeAutospacing="0" w:after="0" w:afterAutospacing="0" w:line="276" w:lineRule="auto"/>
        <w:ind w:left="1080" w:firstLine="0"/>
        <w:jc w:val="both"/>
        <w:textAlignment w:val="baseline"/>
        <w:rPr>
          <w:rFonts w:ascii="Arial" w:hAnsi="Arial" w:cs="Arial"/>
        </w:rPr>
      </w:pPr>
      <w:r>
        <w:rPr>
          <w:rStyle w:val="normaltextrun"/>
          <w:rFonts w:ascii="Arial" w:hAnsi="Arial" w:cs="Arial"/>
        </w:rPr>
        <w:t>Dental     </w:t>
      </w:r>
      <w:r>
        <w:rPr>
          <w:rStyle w:val="eop"/>
          <w:rFonts w:ascii="Arial" w:eastAsiaTheme="majorEastAsia" w:hAnsi="Arial" w:cs="Arial"/>
        </w:rPr>
        <w:t> </w:t>
      </w:r>
    </w:p>
    <w:p w14:paraId="3E2A27C0" w14:textId="77777777" w:rsidR="00E73C9D" w:rsidRDefault="00E73C9D" w:rsidP="00CB1C53">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Arial" w:eastAsiaTheme="majorEastAsia" w:hAnsi="Arial" w:cs="Arial"/>
        </w:rPr>
        <w:t> </w:t>
      </w:r>
    </w:p>
    <w:p w14:paraId="23BC6612" w14:textId="2332EAA7" w:rsidR="00E73C9D" w:rsidRPr="00C663A5" w:rsidRDefault="00E73C9D" w:rsidP="00CB1C53">
      <w:pPr>
        <w:pStyle w:val="paragraph"/>
        <w:spacing w:before="0" w:beforeAutospacing="0" w:after="0" w:afterAutospacing="0" w:line="276" w:lineRule="auto"/>
        <w:jc w:val="both"/>
        <w:textAlignment w:val="baseline"/>
        <w:rPr>
          <w:rStyle w:val="normaltextrun"/>
          <w:rFonts w:ascii="Segoe UI" w:hAnsi="Segoe UI" w:cs="Segoe UI"/>
          <w:sz w:val="18"/>
          <w:szCs w:val="18"/>
        </w:rPr>
      </w:pPr>
      <w:r>
        <w:rPr>
          <w:rStyle w:val="normaltextrun"/>
          <w:rFonts w:ascii="Arial" w:hAnsi="Arial" w:cs="Arial"/>
        </w:rPr>
        <w:t xml:space="preserve">Participation in the teaching of undergraduates and postgraduates through bedside and tutorial sessions are encouraged. We have a well-equipped clinical skills laboratory with facilities for </w:t>
      </w:r>
      <w:proofErr w:type="gramStart"/>
      <w:r>
        <w:rPr>
          <w:rStyle w:val="normaltextrun"/>
          <w:rFonts w:ascii="Arial" w:hAnsi="Arial" w:cs="Arial"/>
        </w:rPr>
        <w:t>scenario based</w:t>
      </w:r>
      <w:proofErr w:type="gramEnd"/>
      <w:r>
        <w:rPr>
          <w:rStyle w:val="normaltextrun"/>
          <w:rFonts w:ascii="Arial" w:hAnsi="Arial" w:cs="Arial"/>
        </w:rPr>
        <w:t xml:space="preserve"> teaching, and for teaching of practical skills. </w:t>
      </w:r>
    </w:p>
    <w:bookmarkEnd w:id="0"/>
    <w:p w14:paraId="3A142D6D" w14:textId="1BF462BF" w:rsidR="008E742B" w:rsidRDefault="0037569F" w:rsidP="00CB1C53">
      <w:pPr>
        <w:pStyle w:val="NoSpacing"/>
        <w:spacing w:line="276" w:lineRule="auto"/>
        <w:jc w:val="both"/>
        <w:rPr>
          <w:shd w:val="clear" w:color="auto" w:fill="FFFFFF"/>
        </w:rPr>
      </w:pPr>
      <w:r w:rsidRPr="003C4C6E">
        <w:rPr>
          <w:shd w:val="clear" w:color="auto" w:fill="FFFFFF"/>
        </w:rPr>
        <w:lastRenderedPageBreak/>
        <w:t xml:space="preserve">All applicants </w:t>
      </w:r>
      <w:r w:rsidR="003B4C50">
        <w:rPr>
          <w:shd w:val="clear" w:color="auto" w:fill="FFFFFF"/>
        </w:rPr>
        <w:t>are expected to</w:t>
      </w:r>
      <w:r w:rsidRPr="003C4C6E">
        <w:rPr>
          <w:shd w:val="clear" w:color="auto" w:fill="FFFFFF"/>
        </w:rPr>
        <w:t xml:space="preserve"> already hold a National Training Number (NTN) or Deanery Reference Number (DRN) in the GMC specialty to which they are applying for.</w:t>
      </w:r>
    </w:p>
    <w:p w14:paraId="09A4F749" w14:textId="77777777" w:rsidR="002D164C" w:rsidRDefault="002D164C" w:rsidP="00CB1C53">
      <w:pPr>
        <w:pStyle w:val="NoSpacing"/>
        <w:spacing w:line="276" w:lineRule="auto"/>
        <w:jc w:val="both"/>
      </w:pPr>
    </w:p>
    <w:p w14:paraId="3358AAAA" w14:textId="796530F5" w:rsidR="00AF725D" w:rsidRDefault="00AF725D" w:rsidP="00AF725D">
      <w:pPr>
        <w:pStyle w:val="NoSpacing"/>
        <w:spacing w:line="276" w:lineRule="auto"/>
        <w:jc w:val="both"/>
        <w:rPr>
          <w:b/>
          <w:sz w:val="32"/>
          <w:szCs w:val="32"/>
        </w:rPr>
      </w:pPr>
      <w:r w:rsidRPr="006D2217">
        <w:rPr>
          <w:b/>
          <w:color w:val="000000"/>
          <w:sz w:val="32"/>
          <w:szCs w:val="32"/>
        </w:rPr>
        <w:t>What will you bring to the role?</w:t>
      </w:r>
      <w:r w:rsidRPr="006D2217">
        <w:rPr>
          <w:b/>
          <w:sz w:val="32"/>
          <w:szCs w:val="32"/>
        </w:rPr>
        <w:t xml:space="preserve"> </w:t>
      </w:r>
    </w:p>
    <w:p w14:paraId="1BEA6228" w14:textId="77777777" w:rsidR="002D164C" w:rsidRPr="00A0002E" w:rsidRDefault="002D164C" w:rsidP="00AF725D">
      <w:pPr>
        <w:pStyle w:val="NoSpacing"/>
        <w:spacing w:line="276" w:lineRule="auto"/>
        <w:jc w:val="both"/>
        <w:rPr>
          <w:b/>
          <w:sz w:val="32"/>
          <w:szCs w:val="32"/>
        </w:rPr>
      </w:pPr>
    </w:p>
    <w:p w14:paraId="6B98125F" w14:textId="2D2B6C71" w:rsidR="00AF725D" w:rsidRDefault="00AF725D" w:rsidP="00AF725D">
      <w:pPr>
        <w:pStyle w:val="NoSpacing"/>
        <w:spacing w:line="276" w:lineRule="auto"/>
        <w:jc w:val="both"/>
      </w:pPr>
      <w:r w:rsidRPr="00AC5ABD">
        <w:rPr>
          <w:b/>
        </w:rPr>
        <w:t xml:space="preserve">As </w:t>
      </w:r>
      <w:r w:rsidR="0050050B" w:rsidRPr="00AC5ABD">
        <w:rPr>
          <w:b/>
        </w:rPr>
        <w:t xml:space="preserve">a NIHR </w:t>
      </w:r>
      <w:r w:rsidR="00535B1F">
        <w:rPr>
          <w:b/>
        </w:rPr>
        <w:t xml:space="preserve">Academic </w:t>
      </w:r>
      <w:r w:rsidR="00DC5A55" w:rsidRPr="00AC5ABD">
        <w:rPr>
          <w:b/>
        </w:rPr>
        <w:t xml:space="preserve">Clinical </w:t>
      </w:r>
      <w:proofErr w:type="gramStart"/>
      <w:r w:rsidR="00DC5A55" w:rsidRPr="00AC5ABD">
        <w:rPr>
          <w:b/>
        </w:rPr>
        <w:t>Lecturer</w:t>
      </w:r>
      <w:r w:rsidR="00DC5A55">
        <w:t>;</w:t>
      </w:r>
      <w:proofErr w:type="gramEnd"/>
    </w:p>
    <w:p w14:paraId="347BD030" w14:textId="6550E73E" w:rsidR="006A51A1" w:rsidRDefault="00DC5A55" w:rsidP="00DC5A55">
      <w:pPr>
        <w:pStyle w:val="Default"/>
        <w:jc w:val="both"/>
        <w:rPr>
          <w:rFonts w:ascii="Arial" w:hAnsi="Arial" w:cs="Arial"/>
          <w:bCs/>
        </w:rPr>
      </w:pPr>
      <w:r w:rsidRPr="00DC5A55">
        <w:rPr>
          <w:rFonts w:ascii="Arial" w:hAnsi="Arial" w:cs="Arial"/>
        </w:rPr>
        <w:t>You</w:t>
      </w:r>
      <w:r w:rsidR="006A51A1" w:rsidRPr="00DC5A55">
        <w:rPr>
          <w:rFonts w:ascii="Arial" w:hAnsi="Arial" w:cs="Arial"/>
          <w:bCs/>
        </w:rPr>
        <w:t xml:space="preserve"> must demonstrate </w:t>
      </w:r>
      <w:proofErr w:type="spellStart"/>
      <w:r w:rsidR="001F7DF7">
        <w:rPr>
          <w:rFonts w:ascii="Arial" w:hAnsi="Arial" w:cs="Arial"/>
          <w:bCs/>
        </w:rPr>
        <w:t>appoint</w:t>
      </w:r>
      <w:r w:rsidRPr="00DC5A55">
        <w:rPr>
          <w:rFonts w:ascii="Arial" w:hAnsi="Arial" w:cs="Arial"/>
          <w:bCs/>
        </w:rPr>
        <w:t>ability</w:t>
      </w:r>
      <w:proofErr w:type="spellEnd"/>
      <w:r w:rsidR="006A51A1" w:rsidRPr="00DC5A55">
        <w:rPr>
          <w:rFonts w:ascii="Arial" w:hAnsi="Arial" w:cs="Arial"/>
          <w:bCs/>
        </w:rPr>
        <w:t xml:space="preserve"> under </w:t>
      </w:r>
      <w:r w:rsidR="00FC6651" w:rsidRPr="00DC5A55">
        <w:rPr>
          <w:rFonts w:ascii="Arial" w:hAnsi="Arial" w:cs="Arial"/>
          <w:bCs/>
        </w:rPr>
        <w:t xml:space="preserve">the </w:t>
      </w:r>
      <w:r w:rsidR="00FC6651">
        <w:rPr>
          <w:rFonts w:ascii="Arial" w:hAnsi="Arial" w:cs="Arial"/>
          <w:bCs/>
        </w:rPr>
        <w:t xml:space="preserve">NIHR </w:t>
      </w:r>
      <w:r w:rsidR="00FC6651" w:rsidRPr="00DC5A55">
        <w:rPr>
          <w:rFonts w:ascii="Arial" w:hAnsi="Arial" w:cs="Arial"/>
          <w:bCs/>
        </w:rPr>
        <w:t xml:space="preserve">Clinical Lectureship Academic Person Specification </w:t>
      </w:r>
      <w:r w:rsidR="00FC6651">
        <w:rPr>
          <w:rFonts w:ascii="Arial" w:hAnsi="Arial" w:cs="Arial"/>
          <w:bCs/>
        </w:rPr>
        <w:t>and the appropriate</w:t>
      </w:r>
      <w:r w:rsidR="006A51A1" w:rsidRPr="00DC5A55">
        <w:rPr>
          <w:rFonts w:ascii="Arial" w:hAnsi="Arial" w:cs="Arial"/>
          <w:bCs/>
        </w:rPr>
        <w:t xml:space="preserve"> Royal College </w:t>
      </w:r>
      <w:r w:rsidR="00FC6651">
        <w:rPr>
          <w:rFonts w:ascii="Arial" w:hAnsi="Arial" w:cs="Arial"/>
          <w:bCs/>
        </w:rPr>
        <w:t>Clinical Person Specification</w:t>
      </w:r>
      <w:r w:rsidR="002E3A13">
        <w:rPr>
          <w:rFonts w:ascii="Arial" w:hAnsi="Arial" w:cs="Arial"/>
          <w:bCs/>
        </w:rPr>
        <w:t xml:space="preserve"> or, in the absence of a clinical person specification, the appropriate areas of the </w:t>
      </w:r>
      <w:r w:rsidR="00431489">
        <w:rPr>
          <w:rFonts w:ascii="Arial" w:hAnsi="Arial" w:cs="Arial"/>
          <w:bCs/>
        </w:rPr>
        <w:t>Clinical Curriculum.</w:t>
      </w:r>
    </w:p>
    <w:p w14:paraId="55DE238A" w14:textId="77777777" w:rsidR="00AC5ABD" w:rsidRPr="00DC5A55" w:rsidRDefault="00AC5ABD" w:rsidP="00DC5A55">
      <w:pPr>
        <w:pStyle w:val="Default"/>
        <w:jc w:val="both"/>
        <w:rPr>
          <w:rFonts w:ascii="Arial" w:hAnsi="Arial" w:cs="Arial"/>
          <w:bCs/>
        </w:rPr>
      </w:pPr>
    </w:p>
    <w:p w14:paraId="0B10747B" w14:textId="64E803A4" w:rsidR="002E3A13" w:rsidRDefault="003C4C6E" w:rsidP="002E3A13">
      <w:pPr>
        <w:pStyle w:val="Default"/>
        <w:jc w:val="both"/>
        <w:rPr>
          <w:rFonts w:ascii="Arial" w:hAnsi="Arial" w:cs="Arial"/>
          <w:bCs/>
        </w:rPr>
      </w:pPr>
      <w:r>
        <w:rPr>
          <w:rFonts w:ascii="Arial" w:hAnsi="Arial" w:cs="Arial"/>
          <w:bCs/>
        </w:rPr>
        <w:t xml:space="preserve">ACADEMIC PERSON SPECIFICATION </w:t>
      </w:r>
      <w:r w:rsidR="002E3A13" w:rsidRPr="00411C21">
        <w:rPr>
          <w:rFonts w:ascii="Arial" w:hAnsi="Arial" w:cs="Arial"/>
          <w:b/>
          <w:bCs/>
        </w:rPr>
        <w:t>APPENDIX 1</w:t>
      </w:r>
      <w:r w:rsidR="002E3A13" w:rsidRPr="006A5DD8">
        <w:rPr>
          <w:rFonts w:ascii="Arial" w:hAnsi="Arial" w:cs="Arial"/>
          <w:bCs/>
        </w:rPr>
        <w:t xml:space="preserve"> </w:t>
      </w:r>
    </w:p>
    <w:p w14:paraId="115144F7" w14:textId="77777777" w:rsidR="002E3A13" w:rsidRDefault="002E3A13" w:rsidP="002E3A13">
      <w:pPr>
        <w:pStyle w:val="Default"/>
        <w:jc w:val="both"/>
        <w:rPr>
          <w:rFonts w:ascii="Arial" w:hAnsi="Arial" w:cs="Arial"/>
          <w:bCs/>
        </w:rPr>
      </w:pPr>
    </w:p>
    <w:p w14:paraId="1BF8107C" w14:textId="4FF34DAD" w:rsidR="003C4C6E" w:rsidRDefault="003863F2" w:rsidP="002E3A13">
      <w:pPr>
        <w:pStyle w:val="Default"/>
        <w:jc w:val="both"/>
        <w:rPr>
          <w:rFonts w:ascii="Arial" w:hAnsi="Arial" w:cs="Arial"/>
          <w:b/>
          <w:bCs/>
        </w:rPr>
      </w:pPr>
      <w:r>
        <w:rPr>
          <w:rFonts w:ascii="Arial" w:hAnsi="Arial" w:cs="Arial"/>
          <w:bCs/>
        </w:rPr>
        <w:t>CLINICAL PERSON SPECIFICATION</w:t>
      </w:r>
      <w:r w:rsidR="00F4086E">
        <w:rPr>
          <w:rFonts w:ascii="Arial" w:hAnsi="Arial" w:cs="Arial"/>
          <w:bCs/>
        </w:rPr>
        <w:t xml:space="preserve"> </w:t>
      </w:r>
      <w:r w:rsidR="00524030">
        <w:rPr>
          <w:rFonts w:ascii="Arial" w:hAnsi="Arial" w:cs="Arial"/>
          <w:b/>
          <w:bCs/>
        </w:rPr>
        <w:t>APPENDIX 2</w:t>
      </w:r>
      <w:r w:rsidR="003C4C6E">
        <w:rPr>
          <w:rFonts w:ascii="Arial" w:hAnsi="Arial" w:cs="Arial"/>
          <w:b/>
          <w:bCs/>
        </w:rPr>
        <w:t xml:space="preserve"> </w:t>
      </w:r>
    </w:p>
    <w:p w14:paraId="75507D27" w14:textId="77777777" w:rsidR="00D23254" w:rsidRPr="00DC5A55" w:rsidRDefault="00D23254" w:rsidP="002E3A13">
      <w:pPr>
        <w:pStyle w:val="Default"/>
        <w:jc w:val="both"/>
        <w:rPr>
          <w:rFonts w:ascii="Arial" w:hAnsi="Arial" w:cs="Arial"/>
          <w:bCs/>
        </w:rPr>
      </w:pPr>
    </w:p>
    <w:p w14:paraId="3E7E7F23" w14:textId="77777777" w:rsidR="002E3A13" w:rsidRPr="005278E3" w:rsidRDefault="002E3A13" w:rsidP="002E3A13">
      <w:pPr>
        <w:pStyle w:val="Default"/>
        <w:jc w:val="both"/>
        <w:rPr>
          <w:rFonts w:ascii="Arial" w:hAnsi="Arial" w:cs="Arial"/>
          <w:color w:val="auto"/>
        </w:rPr>
      </w:pPr>
      <w:r w:rsidRPr="005278E3">
        <w:rPr>
          <w:rFonts w:ascii="Arial" w:hAnsi="Arial" w:cs="Arial"/>
        </w:rPr>
        <w:t xml:space="preserve">For further </w:t>
      </w:r>
      <w:r>
        <w:rPr>
          <w:rFonts w:ascii="Arial" w:hAnsi="Arial" w:cs="Arial"/>
        </w:rPr>
        <w:t xml:space="preserve">background to the post please see </w:t>
      </w:r>
      <w:r w:rsidRPr="00411C21">
        <w:rPr>
          <w:rFonts w:ascii="Arial" w:hAnsi="Arial" w:cs="Arial"/>
          <w:b/>
        </w:rPr>
        <w:t>APPENDIX 3</w:t>
      </w:r>
    </w:p>
    <w:p w14:paraId="46B53BA0" w14:textId="77777777" w:rsidR="001F7DF7" w:rsidRDefault="001F7DF7" w:rsidP="00DC5A55">
      <w:pPr>
        <w:pStyle w:val="Default"/>
        <w:jc w:val="both"/>
        <w:rPr>
          <w:rFonts w:ascii="Arial" w:hAnsi="Arial" w:cs="Arial"/>
          <w:bCs/>
        </w:rPr>
      </w:pPr>
    </w:p>
    <w:p w14:paraId="6B181CC6" w14:textId="2DA83566" w:rsidR="006A5DD8" w:rsidRDefault="006A5DD8" w:rsidP="006A5DD8">
      <w:pPr>
        <w:pStyle w:val="Default"/>
        <w:jc w:val="both"/>
        <w:rPr>
          <w:rFonts w:ascii="Arial" w:hAnsi="Arial" w:cs="Arial"/>
        </w:rPr>
      </w:pPr>
      <w:r w:rsidRPr="006A5DD8">
        <w:rPr>
          <w:rFonts w:ascii="Arial" w:hAnsi="Arial" w:cs="Arial"/>
        </w:rPr>
        <w:t>As a qualified doctor you should obtain periodic registration with the GMC. You will be required to maintain such registration so long as you remai</w:t>
      </w:r>
      <w:r>
        <w:rPr>
          <w:rFonts w:ascii="Arial" w:hAnsi="Arial" w:cs="Arial"/>
        </w:rPr>
        <w:t>n employed with the University o</w:t>
      </w:r>
      <w:r w:rsidRPr="006A5DD8">
        <w:rPr>
          <w:rFonts w:ascii="Arial" w:hAnsi="Arial" w:cs="Arial"/>
        </w:rPr>
        <w:t xml:space="preserve">f Leeds, confirming to your line manager that renewal has been carried out as required by the relevant professional organisation. You should produce documentation giving evidence of your registration upon request. </w:t>
      </w:r>
    </w:p>
    <w:p w14:paraId="37DBB387" w14:textId="77777777" w:rsidR="00AE00F2" w:rsidRPr="006A5DD8" w:rsidRDefault="00AE00F2" w:rsidP="006A5DD8">
      <w:pPr>
        <w:pStyle w:val="Default"/>
        <w:jc w:val="both"/>
        <w:rPr>
          <w:rFonts w:ascii="Arial" w:hAnsi="Arial" w:cs="Arial"/>
        </w:rPr>
      </w:pPr>
    </w:p>
    <w:p w14:paraId="1714C8D9" w14:textId="77777777" w:rsidR="006A5DD8" w:rsidRPr="00AE00F2" w:rsidRDefault="006A5DD8" w:rsidP="00AE00F2">
      <w:pPr>
        <w:pStyle w:val="Default"/>
        <w:jc w:val="both"/>
        <w:rPr>
          <w:rFonts w:ascii="Arial" w:hAnsi="Arial" w:cs="Arial"/>
        </w:rPr>
      </w:pPr>
      <w:r w:rsidRPr="00AE00F2">
        <w:rPr>
          <w:rFonts w:ascii="Arial" w:hAnsi="Arial" w:cs="Arial"/>
        </w:rPr>
        <w:t xml:space="preserve">Please note: </w:t>
      </w:r>
      <w:r w:rsidRPr="00AE00F2">
        <w:rPr>
          <w:rFonts w:ascii="Arial" w:hAnsi="Arial" w:cs="Arial"/>
          <w:b/>
        </w:rPr>
        <w:t>University of Leeds terms and conditions of employment will apply</w:t>
      </w:r>
    </w:p>
    <w:p w14:paraId="3A4C9DBA" w14:textId="77777777" w:rsidR="00F4086E" w:rsidRDefault="00F4086E" w:rsidP="00BC5DEA">
      <w:pPr>
        <w:pStyle w:val="NoSpacing"/>
        <w:spacing w:line="276" w:lineRule="auto"/>
        <w:jc w:val="both"/>
        <w:rPr>
          <w:b/>
          <w:bCs/>
          <w:sz w:val="32"/>
          <w:szCs w:val="32"/>
        </w:rPr>
      </w:pPr>
    </w:p>
    <w:p w14:paraId="0F195421" w14:textId="6097CAD1" w:rsidR="00AF725D" w:rsidRDefault="00AF725D" w:rsidP="00BC5DEA">
      <w:pPr>
        <w:pStyle w:val="NoSpacing"/>
        <w:spacing w:line="276" w:lineRule="auto"/>
        <w:jc w:val="both"/>
        <w:rPr>
          <w:b/>
          <w:bCs/>
          <w:sz w:val="32"/>
          <w:szCs w:val="32"/>
        </w:rPr>
      </w:pPr>
      <w:r w:rsidRPr="006D2217">
        <w:rPr>
          <w:b/>
          <w:bCs/>
          <w:sz w:val="32"/>
          <w:szCs w:val="32"/>
        </w:rPr>
        <w:t xml:space="preserve">How to apply </w:t>
      </w:r>
    </w:p>
    <w:p w14:paraId="47B619DF" w14:textId="334C1F55" w:rsidR="00AF725D" w:rsidRPr="00747287" w:rsidRDefault="00AF725D" w:rsidP="00AF725D">
      <w:pPr>
        <w:pStyle w:val="NoSpacing"/>
        <w:spacing w:line="276" w:lineRule="auto"/>
        <w:jc w:val="both"/>
        <w:rPr>
          <w:bCs/>
        </w:rPr>
      </w:pPr>
      <w:r w:rsidRPr="000C3123">
        <w:rPr>
          <w:bCs/>
        </w:rPr>
        <w:t xml:space="preserve">You can apply for this role online; more guidance can be found on our </w:t>
      </w:r>
      <w:hyperlink r:id="rId15" w:history="1">
        <w:r w:rsidRPr="000C3123">
          <w:rPr>
            <w:rStyle w:val="Hyperlink"/>
            <w:bCs/>
          </w:rPr>
          <w:t>How to Apply</w:t>
        </w:r>
      </w:hyperlink>
      <w:r w:rsidRPr="000C3123">
        <w:rPr>
          <w:bCs/>
        </w:rPr>
        <w:t xml:space="preserve"> information</w:t>
      </w:r>
      <w:r>
        <w:rPr>
          <w:bCs/>
        </w:rPr>
        <w:t xml:space="preserve"> page</w:t>
      </w:r>
      <w:r w:rsidRPr="000C3123">
        <w:rPr>
          <w:bCs/>
        </w:rPr>
        <w:t xml:space="preserve">. Applications should be submitted by </w:t>
      </w:r>
      <w:r w:rsidRPr="00B45CD4">
        <w:rPr>
          <w:b/>
          <w:bCs/>
        </w:rPr>
        <w:t>23.59</w:t>
      </w:r>
      <w:r w:rsidRPr="00B45CD4">
        <w:rPr>
          <w:bCs/>
        </w:rPr>
        <w:t xml:space="preserve"> </w:t>
      </w:r>
      <w:r w:rsidRPr="000C3123">
        <w:rPr>
          <w:bCs/>
        </w:rPr>
        <w:t>(UK time) on the</w:t>
      </w:r>
      <w:r w:rsidR="00117451">
        <w:rPr>
          <w:bCs/>
        </w:rPr>
        <w:t xml:space="preserve"> advertised closing date.</w:t>
      </w:r>
    </w:p>
    <w:p w14:paraId="300B4A1E" w14:textId="77777777" w:rsidR="00AF725D" w:rsidRPr="000C3123" w:rsidRDefault="00AF725D" w:rsidP="00AF725D">
      <w:pPr>
        <w:pStyle w:val="NoSpacing"/>
        <w:spacing w:line="276" w:lineRule="auto"/>
        <w:jc w:val="both"/>
        <w:rPr>
          <w:color w:val="000000"/>
        </w:rPr>
      </w:pPr>
    </w:p>
    <w:p w14:paraId="2DBF5521" w14:textId="493E57D2" w:rsidR="00CF0C59" w:rsidRPr="006A5DD8" w:rsidRDefault="00CF0C59" w:rsidP="00CF0C59">
      <w:pPr>
        <w:pStyle w:val="Default"/>
        <w:jc w:val="both"/>
        <w:rPr>
          <w:rFonts w:ascii="Arial" w:hAnsi="Arial" w:cs="Arial"/>
          <w:bCs/>
        </w:rPr>
      </w:pPr>
      <w:r w:rsidRPr="006A5DD8">
        <w:rPr>
          <w:rFonts w:ascii="Arial" w:hAnsi="Arial" w:cs="Arial"/>
          <w:bCs/>
        </w:rPr>
        <w:t xml:space="preserve">Applications should include the following: </w:t>
      </w:r>
    </w:p>
    <w:p w14:paraId="356D46AE" w14:textId="77777777" w:rsidR="00CF0C59" w:rsidRPr="006A5DD8" w:rsidRDefault="00CF0C59" w:rsidP="00470087">
      <w:pPr>
        <w:pStyle w:val="Default"/>
        <w:widowControl w:val="0"/>
        <w:numPr>
          <w:ilvl w:val="0"/>
          <w:numId w:val="3"/>
        </w:numPr>
        <w:spacing w:after="30"/>
        <w:rPr>
          <w:rFonts w:ascii="Arial" w:hAnsi="Arial" w:cs="Arial"/>
        </w:rPr>
      </w:pPr>
      <w:r w:rsidRPr="006A5DD8">
        <w:rPr>
          <w:rFonts w:ascii="Arial" w:hAnsi="Arial" w:cs="Arial"/>
        </w:rPr>
        <w:t xml:space="preserve">A Curriculum Vitae </w:t>
      </w:r>
    </w:p>
    <w:p w14:paraId="3C3D5847" w14:textId="1E58783A" w:rsidR="00CF0C59" w:rsidRPr="006A5DD8" w:rsidRDefault="00885B58" w:rsidP="00470087">
      <w:pPr>
        <w:pStyle w:val="Default"/>
        <w:widowControl w:val="0"/>
        <w:numPr>
          <w:ilvl w:val="0"/>
          <w:numId w:val="3"/>
        </w:numPr>
        <w:spacing w:after="30"/>
        <w:rPr>
          <w:rFonts w:ascii="Arial" w:hAnsi="Arial" w:cs="Arial"/>
        </w:rPr>
      </w:pPr>
      <w:r>
        <w:rPr>
          <w:rFonts w:ascii="Arial" w:hAnsi="Arial" w:cs="Arial"/>
        </w:rPr>
        <w:t xml:space="preserve">A </w:t>
      </w:r>
      <w:r w:rsidR="00CF0C59" w:rsidRPr="006A5DD8">
        <w:rPr>
          <w:rFonts w:ascii="Arial" w:hAnsi="Arial" w:cs="Arial"/>
        </w:rPr>
        <w:t>NIHR Supplementar</w:t>
      </w:r>
      <w:r w:rsidR="004A2CF6">
        <w:rPr>
          <w:rFonts w:ascii="Arial" w:hAnsi="Arial" w:cs="Arial"/>
        </w:rPr>
        <w:t>y Questions for C</w:t>
      </w:r>
      <w:r w:rsidR="00CF0C59">
        <w:rPr>
          <w:rFonts w:ascii="Arial" w:hAnsi="Arial" w:cs="Arial"/>
        </w:rPr>
        <w:t xml:space="preserve">andidates form </w:t>
      </w:r>
      <w:r w:rsidR="00BC5DEA">
        <w:rPr>
          <w:rFonts w:ascii="Arial" w:hAnsi="Arial" w:cs="Arial"/>
        </w:rPr>
        <w:t>–</w:t>
      </w:r>
      <w:r w:rsidR="002E3A13">
        <w:rPr>
          <w:rFonts w:ascii="Arial" w:hAnsi="Arial" w:cs="Arial"/>
        </w:rPr>
        <w:t xml:space="preserve"> </w:t>
      </w:r>
      <w:r w:rsidR="002E3A13" w:rsidRPr="002E3A13">
        <w:rPr>
          <w:rFonts w:ascii="Arial" w:hAnsi="Arial" w:cs="Arial"/>
          <w:b/>
        </w:rPr>
        <w:t>APPENDIX 4</w:t>
      </w:r>
      <w:r w:rsidR="00CF0C59" w:rsidRPr="00BE04AA">
        <w:rPr>
          <w:rFonts w:ascii="Arial" w:hAnsi="Arial" w:cs="Arial"/>
        </w:rPr>
        <w:t xml:space="preserve"> </w:t>
      </w:r>
    </w:p>
    <w:p w14:paraId="1870782F" w14:textId="4BC1DFDB" w:rsidR="00CF0C59" w:rsidRDefault="00A0002E" w:rsidP="00470087">
      <w:pPr>
        <w:pStyle w:val="Default"/>
        <w:widowControl w:val="0"/>
        <w:numPr>
          <w:ilvl w:val="0"/>
          <w:numId w:val="3"/>
        </w:numPr>
        <w:spacing w:after="30"/>
        <w:rPr>
          <w:rFonts w:ascii="Arial" w:hAnsi="Arial" w:cs="Arial"/>
        </w:rPr>
      </w:pPr>
      <w:r>
        <w:rPr>
          <w:rFonts w:ascii="Arial" w:hAnsi="Arial" w:cs="Arial"/>
        </w:rPr>
        <w:t xml:space="preserve">A </w:t>
      </w:r>
      <w:r w:rsidR="00CF0C59" w:rsidRPr="006A5DD8">
        <w:rPr>
          <w:rFonts w:ascii="Arial" w:hAnsi="Arial" w:cs="Arial"/>
        </w:rPr>
        <w:t xml:space="preserve">Supporting Statement addressing the </w:t>
      </w:r>
      <w:r w:rsidR="0050050B">
        <w:rPr>
          <w:rFonts w:ascii="Arial" w:hAnsi="Arial" w:cs="Arial"/>
        </w:rPr>
        <w:t xml:space="preserve">academic and clinical </w:t>
      </w:r>
      <w:r w:rsidR="00CF0C59" w:rsidRPr="006A5DD8">
        <w:rPr>
          <w:rFonts w:ascii="Arial" w:hAnsi="Arial" w:cs="Arial"/>
        </w:rPr>
        <w:t>person specifications</w:t>
      </w:r>
      <w:r w:rsidR="00CF0C59" w:rsidRPr="00BE04AA">
        <w:rPr>
          <w:rFonts w:ascii="Arial" w:hAnsi="Arial" w:cs="Arial"/>
        </w:rPr>
        <w:t xml:space="preserve"> </w:t>
      </w:r>
    </w:p>
    <w:p w14:paraId="0EEC9CE7" w14:textId="77777777" w:rsidR="002D5315" w:rsidRPr="00BE04AA" w:rsidRDefault="002D5315" w:rsidP="002D5315">
      <w:pPr>
        <w:pStyle w:val="Default"/>
        <w:widowControl w:val="0"/>
        <w:spacing w:after="30"/>
        <w:ind w:left="720"/>
        <w:rPr>
          <w:rFonts w:ascii="Arial" w:hAnsi="Arial" w:cs="Arial"/>
        </w:rPr>
      </w:pPr>
    </w:p>
    <w:p w14:paraId="78950E79" w14:textId="77777777" w:rsidR="00A07662" w:rsidRDefault="00A07662" w:rsidP="00AF725D">
      <w:pPr>
        <w:pStyle w:val="NoSpacing"/>
        <w:spacing w:line="276" w:lineRule="auto"/>
        <w:jc w:val="both"/>
        <w:rPr>
          <w:b/>
          <w:color w:val="000000"/>
          <w:sz w:val="32"/>
          <w:szCs w:val="32"/>
        </w:rPr>
      </w:pPr>
    </w:p>
    <w:p w14:paraId="3D3700F4" w14:textId="77777777" w:rsidR="00A07662" w:rsidRDefault="00A07662" w:rsidP="00AF725D">
      <w:pPr>
        <w:pStyle w:val="NoSpacing"/>
        <w:spacing w:line="276" w:lineRule="auto"/>
        <w:jc w:val="both"/>
        <w:rPr>
          <w:b/>
          <w:color w:val="000000"/>
          <w:sz w:val="32"/>
          <w:szCs w:val="32"/>
        </w:rPr>
      </w:pPr>
    </w:p>
    <w:p w14:paraId="7A1B0397" w14:textId="77777777" w:rsidR="00A07662" w:rsidRDefault="00A07662" w:rsidP="00AF725D">
      <w:pPr>
        <w:pStyle w:val="NoSpacing"/>
        <w:spacing w:line="276" w:lineRule="auto"/>
        <w:jc w:val="both"/>
        <w:rPr>
          <w:b/>
          <w:color w:val="000000"/>
          <w:sz w:val="32"/>
          <w:szCs w:val="32"/>
        </w:rPr>
      </w:pPr>
    </w:p>
    <w:p w14:paraId="3C272D07" w14:textId="022C573A" w:rsidR="00AF725D" w:rsidRPr="00691E51" w:rsidRDefault="00AF725D" w:rsidP="00AF725D">
      <w:pPr>
        <w:pStyle w:val="NoSpacing"/>
        <w:spacing w:line="276" w:lineRule="auto"/>
        <w:jc w:val="both"/>
        <w:rPr>
          <w:b/>
          <w:color w:val="000000"/>
          <w:sz w:val="32"/>
          <w:szCs w:val="32"/>
        </w:rPr>
      </w:pPr>
      <w:r w:rsidRPr="00691E51">
        <w:rPr>
          <w:b/>
          <w:color w:val="000000"/>
          <w:sz w:val="32"/>
          <w:szCs w:val="32"/>
        </w:rPr>
        <w:t>Contact information</w:t>
      </w:r>
    </w:p>
    <w:p w14:paraId="3408262A" w14:textId="77777777" w:rsidR="00D6610F" w:rsidRDefault="00AF725D" w:rsidP="00D6610F">
      <w:pPr>
        <w:pStyle w:val="NoSpacing"/>
        <w:spacing w:line="276" w:lineRule="auto"/>
        <w:jc w:val="both"/>
        <w:rPr>
          <w:color w:val="000000"/>
        </w:rPr>
      </w:pPr>
      <w:r w:rsidRPr="000C3123">
        <w:rPr>
          <w:color w:val="000000"/>
        </w:rPr>
        <w:t>To explore the post further or for any querie</w:t>
      </w:r>
      <w:r w:rsidR="00D6610F">
        <w:rPr>
          <w:color w:val="000000"/>
        </w:rPr>
        <w:t>s you may have, please contact:</w:t>
      </w:r>
    </w:p>
    <w:p w14:paraId="7F4A8B05" w14:textId="77777777" w:rsidR="00D6610F" w:rsidRDefault="00D6610F" w:rsidP="00D6610F">
      <w:pPr>
        <w:pStyle w:val="NoSpacing"/>
        <w:spacing w:line="276" w:lineRule="auto"/>
        <w:jc w:val="both"/>
        <w:rPr>
          <w:color w:val="000000"/>
        </w:rPr>
      </w:pPr>
    </w:p>
    <w:p w14:paraId="723279C8" w14:textId="77777777" w:rsidR="004B331B" w:rsidRDefault="00524030" w:rsidP="002D5315">
      <w:pPr>
        <w:pStyle w:val="NoSpacing"/>
        <w:spacing w:line="23" w:lineRule="atLeast"/>
        <w:rPr>
          <w:b/>
          <w:bCs/>
          <w:u w:val="single"/>
        </w:rPr>
      </w:pPr>
      <w:r>
        <w:rPr>
          <w:b/>
          <w:bCs/>
          <w:u w:val="single"/>
        </w:rPr>
        <w:t>Academic Contact</w:t>
      </w:r>
      <w:r w:rsidR="00515FED">
        <w:rPr>
          <w:b/>
          <w:bCs/>
          <w:u w:val="single"/>
        </w:rPr>
        <w:t>s</w:t>
      </w:r>
    </w:p>
    <w:p w14:paraId="378BE3A9" w14:textId="3C6B411B" w:rsidR="003C4C6E" w:rsidRPr="004B331B" w:rsidRDefault="00875D26" w:rsidP="002D5315">
      <w:pPr>
        <w:pStyle w:val="NoSpacing"/>
        <w:spacing w:line="23" w:lineRule="atLeast"/>
        <w:rPr>
          <w:b/>
          <w:bCs/>
          <w:u w:val="single"/>
        </w:rPr>
      </w:pPr>
      <w:r w:rsidRPr="00875D26">
        <w:rPr>
          <w:b/>
          <w:bCs/>
        </w:rPr>
        <w:t>Prof</w:t>
      </w:r>
      <w:r w:rsidR="005D2ED6">
        <w:rPr>
          <w:b/>
          <w:bCs/>
        </w:rPr>
        <w:t>essor</w:t>
      </w:r>
      <w:r w:rsidRPr="00875D26">
        <w:rPr>
          <w:b/>
          <w:bCs/>
        </w:rPr>
        <w:t xml:space="preserve"> </w:t>
      </w:r>
      <w:r w:rsidR="00B13016">
        <w:rPr>
          <w:b/>
          <w:bCs/>
        </w:rPr>
        <w:t>Adam Glaser</w:t>
      </w:r>
      <w:r w:rsidR="00D23254">
        <w:rPr>
          <w:b/>
          <w:bCs/>
        </w:rPr>
        <w:t xml:space="preserve"> </w:t>
      </w:r>
    </w:p>
    <w:p w14:paraId="01F65582" w14:textId="278333FE" w:rsidR="00431489" w:rsidRPr="009419CD" w:rsidRDefault="009419CD" w:rsidP="002D5315">
      <w:pPr>
        <w:pStyle w:val="NoSpacing"/>
        <w:spacing w:line="23" w:lineRule="atLeast"/>
        <w:rPr>
          <w:b/>
          <w:bCs/>
        </w:rPr>
      </w:pPr>
      <w:r w:rsidRPr="003863F2">
        <w:rPr>
          <w:bCs/>
        </w:rPr>
        <w:t>Leeds Institute of</w:t>
      </w:r>
      <w:r w:rsidR="003C4C6E">
        <w:rPr>
          <w:bCs/>
        </w:rPr>
        <w:t xml:space="preserve"> Medical Research at St James’s</w:t>
      </w:r>
      <w:r w:rsidRPr="003863F2">
        <w:rPr>
          <w:bCs/>
        </w:rPr>
        <w:t xml:space="preserve">, </w:t>
      </w:r>
      <w:r w:rsidR="003C4C6E">
        <w:rPr>
          <w:bCs/>
        </w:rPr>
        <w:t>St James’s University Hospital</w:t>
      </w:r>
      <w:r w:rsidR="004B331B">
        <w:rPr>
          <w:bCs/>
        </w:rPr>
        <w:t>, University of Leeds.</w:t>
      </w:r>
      <w:r w:rsidR="003C4C6E">
        <w:rPr>
          <w:bCs/>
        </w:rPr>
        <w:t xml:space="preserve"> </w:t>
      </w:r>
    </w:p>
    <w:p w14:paraId="39C38CD0" w14:textId="28F6B807" w:rsidR="003863F2" w:rsidRDefault="00431489" w:rsidP="002D5315">
      <w:pPr>
        <w:pStyle w:val="NoSpacing"/>
        <w:spacing w:line="23" w:lineRule="atLeast"/>
        <w:jc w:val="both"/>
        <w:rPr>
          <w:rStyle w:val="Hyperlink"/>
          <w:bCs/>
        </w:rPr>
      </w:pPr>
      <w:r w:rsidRPr="009419CD">
        <w:rPr>
          <w:bCs/>
        </w:rPr>
        <w:t>Email:</w:t>
      </w:r>
      <w:r>
        <w:rPr>
          <w:bCs/>
        </w:rPr>
        <w:t xml:space="preserve"> </w:t>
      </w:r>
      <w:hyperlink r:id="rId16" w:history="1">
        <w:r w:rsidR="00B13016" w:rsidRPr="001A5010">
          <w:rPr>
            <w:rStyle w:val="Hyperlink"/>
            <w:bCs/>
          </w:rPr>
          <w:t>A.Glaser@leeds.ac.uk</w:t>
        </w:r>
      </w:hyperlink>
    </w:p>
    <w:p w14:paraId="4BFFFAF8" w14:textId="77777777" w:rsidR="00A07662" w:rsidRDefault="00A07662" w:rsidP="002D5315">
      <w:pPr>
        <w:pStyle w:val="NoSpacing"/>
        <w:spacing w:line="23" w:lineRule="atLeast"/>
        <w:jc w:val="both"/>
        <w:rPr>
          <w:bCs/>
        </w:rPr>
      </w:pPr>
    </w:p>
    <w:p w14:paraId="7AF5D90E" w14:textId="468E46EE" w:rsidR="004B331B" w:rsidRPr="004B331B" w:rsidRDefault="004B331B" w:rsidP="004B331B">
      <w:pPr>
        <w:pStyle w:val="NoSpacing"/>
        <w:spacing w:line="23" w:lineRule="atLeast"/>
        <w:rPr>
          <w:b/>
          <w:bCs/>
          <w:u w:val="single"/>
        </w:rPr>
      </w:pPr>
      <w:r w:rsidRPr="00875D26">
        <w:rPr>
          <w:b/>
          <w:bCs/>
        </w:rPr>
        <w:t>Prof</w:t>
      </w:r>
      <w:r>
        <w:rPr>
          <w:b/>
          <w:bCs/>
        </w:rPr>
        <w:t>essor</w:t>
      </w:r>
      <w:r w:rsidRPr="00875D26">
        <w:rPr>
          <w:b/>
          <w:bCs/>
        </w:rPr>
        <w:t xml:space="preserve"> </w:t>
      </w:r>
      <w:r w:rsidR="00B13016">
        <w:rPr>
          <w:b/>
          <w:bCs/>
        </w:rPr>
        <w:t>Richard Feltbower</w:t>
      </w:r>
      <w:r>
        <w:rPr>
          <w:b/>
          <w:bCs/>
        </w:rPr>
        <w:t xml:space="preserve"> </w:t>
      </w:r>
    </w:p>
    <w:p w14:paraId="4494DFD4" w14:textId="4F97D4F7" w:rsidR="004B331B" w:rsidRPr="009419CD" w:rsidRDefault="004B331B" w:rsidP="004B331B">
      <w:pPr>
        <w:pStyle w:val="NoSpacing"/>
        <w:spacing w:line="23" w:lineRule="atLeast"/>
        <w:rPr>
          <w:b/>
          <w:bCs/>
        </w:rPr>
      </w:pPr>
      <w:r w:rsidRPr="003863F2">
        <w:rPr>
          <w:bCs/>
        </w:rPr>
        <w:t>Leeds Institute of</w:t>
      </w:r>
      <w:r>
        <w:rPr>
          <w:bCs/>
        </w:rPr>
        <w:t xml:space="preserve"> </w:t>
      </w:r>
      <w:r w:rsidR="00B13016">
        <w:rPr>
          <w:bCs/>
        </w:rPr>
        <w:t>Medical Research at St James’s</w:t>
      </w:r>
      <w:r>
        <w:rPr>
          <w:bCs/>
        </w:rPr>
        <w:t>, Faculty of Medicine and Health, University of Leeds.</w:t>
      </w:r>
    </w:p>
    <w:p w14:paraId="59872B47" w14:textId="741EDD38" w:rsidR="004B331B" w:rsidRDefault="004B331B" w:rsidP="004B331B">
      <w:pPr>
        <w:pStyle w:val="NoSpacing"/>
        <w:spacing w:line="23" w:lineRule="atLeast"/>
        <w:jc w:val="both"/>
        <w:rPr>
          <w:bCs/>
        </w:rPr>
      </w:pPr>
      <w:r w:rsidRPr="009419CD">
        <w:rPr>
          <w:bCs/>
        </w:rPr>
        <w:t>Email:</w:t>
      </w:r>
      <w:r>
        <w:rPr>
          <w:bCs/>
        </w:rPr>
        <w:t xml:space="preserve"> </w:t>
      </w:r>
      <w:hyperlink r:id="rId17" w:history="1">
        <w:r w:rsidR="00C06EA6" w:rsidRPr="00E709BA">
          <w:rPr>
            <w:rStyle w:val="Hyperlink"/>
            <w:bCs/>
          </w:rPr>
          <w:t>R.G.Feltbower@leeds.ac.uk</w:t>
        </w:r>
      </w:hyperlink>
    </w:p>
    <w:p w14:paraId="6B8EA89F" w14:textId="77777777" w:rsidR="00C06EA6" w:rsidRDefault="00C06EA6" w:rsidP="004B331B">
      <w:pPr>
        <w:pStyle w:val="NoSpacing"/>
        <w:spacing w:line="23" w:lineRule="atLeast"/>
        <w:jc w:val="both"/>
        <w:rPr>
          <w:bCs/>
        </w:rPr>
      </w:pPr>
    </w:p>
    <w:p w14:paraId="65D38586" w14:textId="1181381E" w:rsidR="00C06EA6" w:rsidRPr="00161BBD" w:rsidRDefault="00C06EA6" w:rsidP="004B331B">
      <w:pPr>
        <w:pStyle w:val="NoSpacing"/>
        <w:spacing w:line="23" w:lineRule="atLeast"/>
        <w:jc w:val="both"/>
        <w:rPr>
          <w:b/>
        </w:rPr>
      </w:pPr>
      <w:r w:rsidRPr="00161BBD">
        <w:rPr>
          <w:b/>
        </w:rPr>
        <w:t>Dr Jonathan Darling</w:t>
      </w:r>
    </w:p>
    <w:p w14:paraId="300C9ACC" w14:textId="56387CFB" w:rsidR="00E96D86" w:rsidRDefault="00E96D86" w:rsidP="004B331B">
      <w:pPr>
        <w:pStyle w:val="NoSpacing"/>
        <w:spacing w:line="23" w:lineRule="atLeast"/>
        <w:jc w:val="both"/>
        <w:rPr>
          <w:bCs/>
        </w:rPr>
      </w:pPr>
      <w:r>
        <w:rPr>
          <w:bCs/>
        </w:rPr>
        <w:t>Leeds Institute of Medical Education</w:t>
      </w:r>
      <w:r w:rsidR="00161BBD">
        <w:rPr>
          <w:bCs/>
        </w:rPr>
        <w:t>, Faculty of Medicine and Health, University of Leeds.</w:t>
      </w:r>
    </w:p>
    <w:p w14:paraId="678FE535" w14:textId="7C5C74CD" w:rsidR="00161BBD" w:rsidRDefault="00161BBD" w:rsidP="004B331B">
      <w:pPr>
        <w:pStyle w:val="NoSpacing"/>
        <w:spacing w:line="23" w:lineRule="atLeast"/>
        <w:jc w:val="both"/>
        <w:rPr>
          <w:bCs/>
        </w:rPr>
      </w:pPr>
      <w:r>
        <w:rPr>
          <w:bCs/>
        </w:rPr>
        <w:t xml:space="preserve">Email: </w:t>
      </w:r>
      <w:hyperlink r:id="rId18" w:history="1">
        <w:r w:rsidR="00326197" w:rsidRPr="00E709BA">
          <w:rPr>
            <w:rStyle w:val="Hyperlink"/>
            <w:bCs/>
          </w:rPr>
          <w:t>J.C.Darling@leeds.ac.uk</w:t>
        </w:r>
      </w:hyperlink>
    </w:p>
    <w:p w14:paraId="1324F79B" w14:textId="77777777" w:rsidR="00326197" w:rsidRDefault="00326197" w:rsidP="004B331B">
      <w:pPr>
        <w:pStyle w:val="NoSpacing"/>
        <w:spacing w:line="23" w:lineRule="atLeast"/>
        <w:jc w:val="both"/>
        <w:rPr>
          <w:bCs/>
        </w:rPr>
      </w:pPr>
    </w:p>
    <w:p w14:paraId="6973E37A" w14:textId="77777777" w:rsidR="00C06EA6" w:rsidRDefault="00C06EA6" w:rsidP="004B331B">
      <w:pPr>
        <w:pStyle w:val="NoSpacing"/>
        <w:spacing w:line="23" w:lineRule="atLeast"/>
        <w:jc w:val="both"/>
        <w:rPr>
          <w:bCs/>
        </w:rPr>
      </w:pPr>
    </w:p>
    <w:p w14:paraId="139FC3DF" w14:textId="77777777" w:rsidR="00515FED" w:rsidRDefault="00515FED" w:rsidP="002D5315">
      <w:pPr>
        <w:pStyle w:val="NoSpacing"/>
        <w:spacing w:line="23" w:lineRule="atLeast"/>
        <w:rPr>
          <w:bCs/>
        </w:rPr>
      </w:pPr>
    </w:p>
    <w:p w14:paraId="2D0460B4" w14:textId="7E208153" w:rsidR="00431489" w:rsidRPr="00515FED" w:rsidRDefault="00524030" w:rsidP="002D5315">
      <w:pPr>
        <w:pStyle w:val="NoSpacing"/>
        <w:spacing w:line="23" w:lineRule="atLeast"/>
        <w:rPr>
          <w:rStyle w:val="Hyperlink"/>
          <w:b/>
          <w:bCs/>
          <w:color w:val="auto"/>
        </w:rPr>
      </w:pPr>
      <w:r w:rsidRPr="00524030">
        <w:rPr>
          <w:b/>
          <w:bCs/>
          <w:u w:val="single"/>
        </w:rPr>
        <w:t>Clinical Training Programme Director</w:t>
      </w:r>
      <w:hyperlink r:id="rId19" w:history="1"/>
    </w:p>
    <w:p w14:paraId="7B1BAD3C" w14:textId="6EB4A7D2" w:rsidR="00D23254" w:rsidRPr="004929E8" w:rsidRDefault="00D23254" w:rsidP="002D5315">
      <w:pPr>
        <w:pStyle w:val="E-mailSignature"/>
        <w:spacing w:line="23" w:lineRule="atLeast"/>
        <w:rPr>
          <w:rFonts w:ascii="Arial" w:hAnsi="Arial" w:cs="Arial"/>
          <w:b/>
          <w:color w:val="000000" w:themeColor="text1"/>
        </w:rPr>
      </w:pPr>
      <w:r w:rsidRPr="004929E8">
        <w:rPr>
          <w:rFonts w:ascii="Arial" w:hAnsi="Arial" w:cs="Arial"/>
          <w:b/>
          <w:color w:val="000000" w:themeColor="text1"/>
        </w:rPr>
        <w:t xml:space="preserve">Dr </w:t>
      </w:r>
      <w:r w:rsidR="004929E8" w:rsidRPr="004929E8">
        <w:rPr>
          <w:rStyle w:val="normaltextrun"/>
          <w:rFonts w:ascii="Arial" w:hAnsi="Arial" w:cs="Arial"/>
          <w:b/>
          <w:color w:val="000000" w:themeColor="text1"/>
          <w:bdr w:val="none" w:sz="0" w:space="0" w:color="auto" w:frame="1"/>
          <w:lang w:val="en-US"/>
        </w:rPr>
        <w:t>Chakrapani Vasudevan</w:t>
      </w:r>
    </w:p>
    <w:p w14:paraId="54A6B3CD" w14:textId="3E66E492" w:rsidR="00515FED" w:rsidRPr="004929E8" w:rsidRDefault="00F376E0" w:rsidP="002D5315">
      <w:pPr>
        <w:pStyle w:val="E-mailSignature"/>
        <w:spacing w:line="23" w:lineRule="atLeast"/>
        <w:rPr>
          <w:rFonts w:ascii="Arial" w:hAnsi="Arial" w:cs="Arial"/>
          <w:color w:val="000000" w:themeColor="text1"/>
        </w:rPr>
      </w:pPr>
      <w:r w:rsidRPr="004929E8">
        <w:rPr>
          <w:rFonts w:ascii="Arial" w:hAnsi="Arial" w:cs="Arial"/>
          <w:color w:val="000000" w:themeColor="text1"/>
        </w:rPr>
        <w:t>Paediatrics</w:t>
      </w:r>
      <w:r w:rsidR="00D23254" w:rsidRPr="004929E8">
        <w:rPr>
          <w:rFonts w:ascii="Arial" w:hAnsi="Arial" w:cs="Arial"/>
          <w:color w:val="000000" w:themeColor="text1"/>
        </w:rPr>
        <w:t xml:space="preserve"> </w:t>
      </w:r>
      <w:r w:rsidR="00515FED" w:rsidRPr="004929E8">
        <w:rPr>
          <w:rFonts w:ascii="Arial" w:hAnsi="Arial" w:cs="Arial"/>
          <w:color w:val="000000" w:themeColor="text1"/>
        </w:rPr>
        <w:t xml:space="preserve">Clinical Training Programme Director </w:t>
      </w:r>
    </w:p>
    <w:p w14:paraId="1DCDF6CC" w14:textId="0181B01A" w:rsidR="00515FED" w:rsidRPr="004929E8" w:rsidRDefault="00515FED" w:rsidP="002D5315">
      <w:pPr>
        <w:pStyle w:val="E-mailSignature"/>
        <w:spacing w:line="23" w:lineRule="atLeast"/>
        <w:rPr>
          <w:rFonts w:ascii="Arial" w:hAnsi="Arial" w:cs="Arial"/>
          <w:noProof/>
          <w:color w:val="000000" w:themeColor="text1"/>
        </w:rPr>
      </w:pPr>
      <w:r w:rsidRPr="004929E8">
        <w:rPr>
          <w:rFonts w:ascii="Arial" w:hAnsi="Arial" w:cs="Arial"/>
          <w:bCs/>
          <w:color w:val="000000" w:themeColor="text1"/>
        </w:rPr>
        <w:t>Leeds Teaching Hospitals NHS Trust, Leeds</w:t>
      </w:r>
    </w:p>
    <w:p w14:paraId="3AE4F57A" w14:textId="68FA3192" w:rsidR="00515FED" w:rsidRPr="004929E8" w:rsidRDefault="00515FED" w:rsidP="002D5315">
      <w:pPr>
        <w:pStyle w:val="NoSpacing"/>
        <w:spacing w:line="23" w:lineRule="atLeast"/>
        <w:jc w:val="both"/>
        <w:rPr>
          <w:color w:val="000000" w:themeColor="text1"/>
          <w:shd w:val="clear" w:color="auto" w:fill="FFFFFF"/>
        </w:rPr>
      </w:pPr>
      <w:r w:rsidRPr="004929E8">
        <w:rPr>
          <w:noProof/>
          <w:color w:val="000000" w:themeColor="text1"/>
        </w:rPr>
        <w:t xml:space="preserve">Email: </w:t>
      </w:r>
      <w:r w:rsidR="004929E8" w:rsidRPr="004929E8">
        <w:rPr>
          <w:noProof/>
          <w:color w:val="000000" w:themeColor="text1"/>
        </w:rPr>
        <w:t xml:space="preserve"> </w:t>
      </w:r>
      <w:r w:rsidR="004929E8" w:rsidRPr="004929E8">
        <w:rPr>
          <w:rStyle w:val="normaltextrun"/>
          <w:color w:val="000000" w:themeColor="text1"/>
          <w:bdr w:val="none" w:sz="0" w:space="0" w:color="auto" w:frame="1"/>
          <w:lang w:val="en-US"/>
        </w:rPr>
        <w:t>Chakrapani.Vasudevan@bthft.nhs.uk</w:t>
      </w:r>
    </w:p>
    <w:p w14:paraId="389786CD" w14:textId="117458A1" w:rsidR="001D2B2A" w:rsidRPr="004929E8" w:rsidRDefault="00515FED" w:rsidP="00AF725D">
      <w:pPr>
        <w:pStyle w:val="NoSpacing"/>
        <w:spacing w:line="276" w:lineRule="auto"/>
        <w:jc w:val="both"/>
        <w:rPr>
          <w:color w:val="000000" w:themeColor="text1"/>
        </w:rPr>
      </w:pPr>
      <w:r w:rsidRPr="004929E8">
        <w:rPr>
          <w:color w:val="000000" w:themeColor="text1"/>
        </w:rPr>
        <w:t xml:space="preserve"> </w:t>
      </w:r>
    </w:p>
    <w:p w14:paraId="4092E849" w14:textId="77777777" w:rsidR="00AF725D" w:rsidRPr="00691E51" w:rsidRDefault="00AF725D" w:rsidP="00AF725D">
      <w:pPr>
        <w:pStyle w:val="NoSpacing"/>
        <w:spacing w:line="276" w:lineRule="auto"/>
        <w:jc w:val="both"/>
        <w:rPr>
          <w:b/>
          <w:bCs/>
          <w:sz w:val="32"/>
          <w:szCs w:val="32"/>
        </w:rPr>
      </w:pPr>
      <w:r w:rsidRPr="00691E51">
        <w:rPr>
          <w:b/>
          <w:bCs/>
          <w:sz w:val="32"/>
          <w:szCs w:val="32"/>
        </w:rPr>
        <w:t xml:space="preserve">Additional information </w:t>
      </w:r>
    </w:p>
    <w:p w14:paraId="10D6EF01" w14:textId="433937F6" w:rsidR="00981853" w:rsidRDefault="00981853" w:rsidP="00524030">
      <w:pPr>
        <w:spacing w:line="240" w:lineRule="auto"/>
      </w:pPr>
      <w:r>
        <w:t xml:space="preserve">Find out more about the </w:t>
      </w:r>
      <w:hyperlink r:id="rId20" w:history="1">
        <w:r w:rsidRPr="0089767F">
          <w:rPr>
            <w:rStyle w:val="Hyperlink"/>
          </w:rPr>
          <w:t>Faculty of Medicine and Health</w:t>
        </w:r>
      </w:hyperlink>
      <w:r w:rsidR="0089767F">
        <w:t>.</w:t>
      </w:r>
    </w:p>
    <w:p w14:paraId="332FE8C3" w14:textId="2CEE66FE" w:rsidR="004A2CF6" w:rsidRDefault="00AC5ABD" w:rsidP="00524030">
      <w:pPr>
        <w:spacing w:line="240" w:lineRule="auto"/>
      </w:pPr>
      <w:r>
        <w:t xml:space="preserve">Find out more about </w:t>
      </w:r>
      <w:hyperlink r:id="rId21" w:history="1">
        <w:r w:rsidRPr="009419CD">
          <w:rPr>
            <w:rStyle w:val="Hyperlink"/>
          </w:rPr>
          <w:t>Leeds Clinical Academic Training</w:t>
        </w:r>
      </w:hyperlink>
      <w:r>
        <w:t xml:space="preserve"> </w:t>
      </w:r>
    </w:p>
    <w:p w14:paraId="220DD3D8" w14:textId="4DB51C7E" w:rsidR="00C36CF9" w:rsidRDefault="004A2CF6" w:rsidP="00524030">
      <w:pPr>
        <w:spacing w:line="240" w:lineRule="auto"/>
      </w:pPr>
      <w:r>
        <w:t>F</w:t>
      </w:r>
      <w:r w:rsidR="00981853" w:rsidRPr="00DA78A3">
        <w:t>ind out more about</w:t>
      </w:r>
      <w:r w:rsidR="00E822F4" w:rsidRPr="00DA78A3">
        <w:t xml:space="preserve"> </w:t>
      </w:r>
      <w:r w:rsidR="00C36CF9">
        <w:t xml:space="preserve"> </w:t>
      </w:r>
      <w:hyperlink r:id="rId22" w:history="1">
        <w:r w:rsidR="00C36CF9">
          <w:rPr>
            <w:rStyle w:val="Hyperlink"/>
          </w:rPr>
          <w:t>Leeds Institute of Cardiovascular and Metabolic Medicine</w:t>
        </w:r>
      </w:hyperlink>
    </w:p>
    <w:p w14:paraId="3F9864DF" w14:textId="0A02AA3A" w:rsidR="00981853" w:rsidRDefault="00981853" w:rsidP="00524030">
      <w:pPr>
        <w:spacing w:line="240" w:lineRule="auto"/>
      </w:pPr>
      <w:r>
        <w:t>Find o</w:t>
      </w:r>
      <w:r w:rsidR="00C36CF9">
        <w:t>u</w:t>
      </w:r>
      <w:r>
        <w:t xml:space="preserve">t more about the </w:t>
      </w:r>
      <w:hyperlink r:id="rId23" w:history="1">
        <w:r w:rsidRPr="0089767F">
          <w:rPr>
            <w:rStyle w:val="Hyperlink"/>
          </w:rPr>
          <w:t>Leeds Teaching Hospitals NHS Trust</w:t>
        </w:r>
      </w:hyperlink>
      <w:r w:rsidR="0089767F">
        <w:t>.</w:t>
      </w:r>
    </w:p>
    <w:p w14:paraId="54628285" w14:textId="0DB9010D" w:rsidR="00981853" w:rsidRDefault="00981853" w:rsidP="00524030">
      <w:pPr>
        <w:spacing w:line="240" w:lineRule="auto"/>
      </w:pPr>
      <w:r>
        <w:t xml:space="preserve">Find out more about </w:t>
      </w:r>
      <w:hyperlink r:id="rId24" w:history="1">
        <w:r w:rsidRPr="0089767F">
          <w:rPr>
            <w:rStyle w:val="Hyperlink"/>
          </w:rPr>
          <w:t>Athena Swan the Faculty of Medicine and Health</w:t>
        </w:r>
      </w:hyperlink>
      <w:r w:rsidR="0089767F">
        <w:t>.</w:t>
      </w:r>
    </w:p>
    <w:p w14:paraId="0605BE8C" w14:textId="77777777" w:rsidR="00AF725D" w:rsidRDefault="00AF725D" w:rsidP="00AF725D">
      <w:pPr>
        <w:pStyle w:val="NoSpacing"/>
        <w:spacing w:line="276" w:lineRule="auto"/>
        <w:jc w:val="both"/>
        <w:rPr>
          <w:b/>
          <w:color w:val="FF0000"/>
        </w:rPr>
      </w:pPr>
    </w:p>
    <w:p w14:paraId="281B3021" w14:textId="77777777" w:rsidR="001D2B2A" w:rsidRDefault="001D2B2A" w:rsidP="00AF725D">
      <w:pPr>
        <w:pStyle w:val="NoSpacing"/>
        <w:spacing w:line="276" w:lineRule="auto"/>
        <w:jc w:val="both"/>
        <w:rPr>
          <w:b/>
          <w:color w:val="FF0000"/>
        </w:rPr>
      </w:pPr>
    </w:p>
    <w:p w14:paraId="256BBF0D" w14:textId="45481E23" w:rsidR="00AF725D" w:rsidRDefault="00AF725D" w:rsidP="00AF725D">
      <w:pPr>
        <w:pStyle w:val="NoSpacing"/>
        <w:spacing w:line="276" w:lineRule="auto"/>
        <w:jc w:val="both"/>
        <w:rPr>
          <w:bCs/>
          <w:color w:val="000000"/>
        </w:rPr>
      </w:pPr>
      <w:r w:rsidRPr="001F3A33">
        <w:rPr>
          <w:b/>
          <w:bCs/>
        </w:rPr>
        <w:t>W</w:t>
      </w:r>
      <w:r w:rsidRPr="00691E51">
        <w:rPr>
          <w:b/>
          <w:bCs/>
          <w:color w:val="000000"/>
        </w:rPr>
        <w:t>orking at Leeds</w:t>
      </w:r>
      <w:r w:rsidRPr="000C3123">
        <w:rPr>
          <w:bCs/>
          <w:color w:val="000000"/>
        </w:rPr>
        <w:t xml:space="preserve"> </w:t>
      </w:r>
    </w:p>
    <w:p w14:paraId="318D266C" w14:textId="77777777" w:rsidR="00AF725D" w:rsidRDefault="00AF725D" w:rsidP="00AF725D">
      <w:pPr>
        <w:pStyle w:val="NoSpacing"/>
        <w:spacing w:line="276" w:lineRule="auto"/>
        <w:jc w:val="both"/>
        <w:rPr>
          <w:bCs/>
        </w:rPr>
      </w:pPr>
      <w:r>
        <w:rPr>
          <w:color w:val="000000"/>
        </w:rPr>
        <w:t xml:space="preserve">Find out more about the benefits of working at the University and what it's like to live and work in the Leeds area on our </w:t>
      </w:r>
      <w:hyperlink r:id="rId25" w:history="1">
        <w:r w:rsidRPr="00747287">
          <w:rPr>
            <w:rStyle w:val="Hyperlink"/>
            <w:bCs/>
          </w:rPr>
          <w:t>Working at Leeds</w:t>
        </w:r>
      </w:hyperlink>
      <w:r w:rsidRPr="00747287">
        <w:rPr>
          <w:bCs/>
        </w:rPr>
        <w:t xml:space="preserve"> </w:t>
      </w:r>
      <w:r w:rsidRPr="000C3123">
        <w:t>information</w:t>
      </w:r>
      <w:r>
        <w:t xml:space="preserve"> </w:t>
      </w:r>
      <w:r w:rsidRPr="00747287">
        <w:rPr>
          <w:bCs/>
        </w:rPr>
        <w:t xml:space="preserve">page. </w:t>
      </w:r>
    </w:p>
    <w:p w14:paraId="0F07C8C4" w14:textId="77777777" w:rsidR="00AF725D" w:rsidRDefault="00AF725D" w:rsidP="00AF725D">
      <w:pPr>
        <w:pStyle w:val="NoSpacing"/>
        <w:spacing w:line="276" w:lineRule="auto"/>
        <w:jc w:val="both"/>
        <w:rPr>
          <w:bCs/>
        </w:rPr>
      </w:pPr>
    </w:p>
    <w:p w14:paraId="38ADBE47" w14:textId="7AB8EE71" w:rsidR="00AF725D" w:rsidRDefault="00AF725D" w:rsidP="00AF725D">
      <w:pPr>
        <w:pStyle w:val="NoSpacing"/>
        <w:spacing w:line="276" w:lineRule="auto"/>
        <w:jc w:val="both"/>
        <w:rPr>
          <w:b/>
        </w:rPr>
      </w:pPr>
      <w:r w:rsidRPr="001F3A33">
        <w:rPr>
          <w:b/>
        </w:rPr>
        <w:t>C</w:t>
      </w:r>
      <w:r w:rsidRPr="00B45CD4">
        <w:rPr>
          <w:b/>
        </w:rPr>
        <w:t>andidates with disabilities</w:t>
      </w:r>
    </w:p>
    <w:p w14:paraId="7C6970AC" w14:textId="77777777" w:rsidR="00AF725D" w:rsidRPr="00747287" w:rsidRDefault="00AF725D" w:rsidP="00AF725D">
      <w:pPr>
        <w:pStyle w:val="NoSpacing"/>
        <w:spacing w:line="276" w:lineRule="auto"/>
        <w:jc w:val="both"/>
        <w:rPr>
          <w:b/>
          <w:bCs/>
          <w:color w:val="0000FF"/>
          <w:u w:val="single"/>
        </w:rPr>
      </w:pPr>
      <w:r w:rsidRPr="000C3123">
        <w:t>Information for candidates with disabilities, impairments or health conditions, including requesting alt</w:t>
      </w:r>
      <w:r>
        <w:t>ernative formats, can be found o</w:t>
      </w:r>
      <w:r w:rsidRPr="000C3123">
        <w:t xml:space="preserve">n our </w:t>
      </w:r>
      <w:hyperlink r:id="rId26" w:history="1">
        <w:r w:rsidRPr="000C3123">
          <w:rPr>
            <w:rStyle w:val="Hyperlink"/>
            <w:bCs/>
          </w:rPr>
          <w:t>Accessibility</w:t>
        </w:r>
      </w:hyperlink>
      <w:r w:rsidRPr="000C3123">
        <w:t xml:space="preserve"> information</w:t>
      </w:r>
      <w:r>
        <w:t xml:space="preserve"> page</w:t>
      </w:r>
      <w:r w:rsidRPr="000C3123">
        <w:t xml:space="preserve"> or by getting in touch with us at </w:t>
      </w:r>
      <w:hyperlink r:id="rId27" w:history="1">
        <w:r w:rsidRPr="00585E2A">
          <w:rPr>
            <w:rStyle w:val="Hyperlink"/>
            <w:bCs/>
          </w:rPr>
          <w:t>disclosure@leeds.ac.uk</w:t>
        </w:r>
      </w:hyperlink>
      <w:r w:rsidRPr="00585E2A">
        <w:rPr>
          <w:rStyle w:val="Hyperlink"/>
          <w:bCs/>
        </w:rPr>
        <w:t>.</w:t>
      </w:r>
    </w:p>
    <w:p w14:paraId="2031935B" w14:textId="77777777" w:rsidR="00CF0C59" w:rsidRDefault="00CF0C59" w:rsidP="00AF725D">
      <w:pPr>
        <w:pStyle w:val="NoSpacing"/>
        <w:spacing w:line="276" w:lineRule="auto"/>
        <w:jc w:val="both"/>
        <w:rPr>
          <w:b/>
          <w:sz w:val="32"/>
          <w:szCs w:val="32"/>
        </w:rPr>
      </w:pPr>
    </w:p>
    <w:p w14:paraId="4F22DACE" w14:textId="77777777" w:rsidR="00AF725D" w:rsidRPr="00044BD1" w:rsidRDefault="00AF725D" w:rsidP="00AF725D">
      <w:pPr>
        <w:pStyle w:val="NoSpacing"/>
        <w:spacing w:line="276" w:lineRule="auto"/>
        <w:jc w:val="both"/>
        <w:rPr>
          <w:sz w:val="32"/>
          <w:szCs w:val="32"/>
        </w:rPr>
      </w:pPr>
      <w:r w:rsidRPr="00044BD1">
        <w:rPr>
          <w:b/>
          <w:sz w:val="32"/>
          <w:szCs w:val="32"/>
        </w:rPr>
        <w:t>Criminal record information</w:t>
      </w:r>
    </w:p>
    <w:p w14:paraId="7D03655C" w14:textId="77777777" w:rsidR="00AF725D" w:rsidRDefault="00AF725D" w:rsidP="00AF725D">
      <w:pPr>
        <w:pStyle w:val="NoSpacing"/>
        <w:spacing w:line="276" w:lineRule="auto"/>
        <w:jc w:val="both"/>
        <w:rPr>
          <w:b/>
          <w:bCs/>
        </w:rPr>
      </w:pPr>
      <w:r w:rsidRPr="00A27D02">
        <w:rPr>
          <w:b/>
        </w:rPr>
        <w:t xml:space="preserve">Rehabilitation of Offenders Act 1974 </w:t>
      </w:r>
      <w:r w:rsidRPr="00A27D02">
        <w:rPr>
          <w:b/>
          <w:bCs/>
        </w:rPr>
        <w:t>(Exceptions)</w:t>
      </w:r>
      <w:r w:rsidRPr="00A27D02">
        <w:rPr>
          <w:b/>
        </w:rPr>
        <w:t xml:space="preserve"> </w:t>
      </w:r>
      <w:r w:rsidRPr="00A27D02">
        <w:rPr>
          <w:b/>
          <w:bCs/>
        </w:rPr>
        <w:t>Order 1975</w:t>
      </w:r>
    </w:p>
    <w:p w14:paraId="065464C0" w14:textId="5363A6C9" w:rsidR="00AF725D" w:rsidRPr="00A27D02" w:rsidRDefault="00AF725D" w:rsidP="00AF725D">
      <w:pPr>
        <w:pStyle w:val="NoSpacing"/>
        <w:spacing w:line="276" w:lineRule="auto"/>
        <w:jc w:val="both"/>
      </w:pPr>
      <w:r w:rsidRPr="00A27D02">
        <w:t xml:space="preserve">This post requires </w:t>
      </w:r>
      <w:r w:rsidRPr="0092782E">
        <w:t xml:space="preserve">an enhanced and barred list </w:t>
      </w:r>
      <w:r w:rsidRPr="00A27D02">
        <w:rPr>
          <w:noProof/>
        </w:rPr>
        <w:t xml:space="preserve">criminal record check from </w:t>
      </w:r>
      <w:r w:rsidRPr="00A27D02">
        <w:t xml:space="preserve">the Disclosure and Barring Service (DBS), and any equivalent overseas authorities where </w:t>
      </w:r>
      <w:r>
        <w:t xml:space="preserve">relevant. </w:t>
      </w:r>
      <w:r w:rsidRPr="007F62DA">
        <w:t>The successful candidate will be required to give consent for the University to check their</w:t>
      </w:r>
      <w:r>
        <w:t xml:space="preserve"> criminal record status. </w:t>
      </w:r>
      <w:r w:rsidRPr="007F62DA">
        <w:t>All applicants are required to make a self-declaration where applicable</w:t>
      </w:r>
      <w:r>
        <w:t xml:space="preserve">. </w:t>
      </w:r>
    </w:p>
    <w:p w14:paraId="099BCA50" w14:textId="77777777" w:rsidR="00AF725D" w:rsidRPr="00A27D02" w:rsidRDefault="00AF725D" w:rsidP="00AF725D">
      <w:pPr>
        <w:pStyle w:val="NoSpacing"/>
        <w:spacing w:line="276" w:lineRule="auto"/>
        <w:jc w:val="both"/>
        <w:rPr>
          <w:color w:val="FF0000"/>
        </w:rPr>
      </w:pPr>
    </w:p>
    <w:p w14:paraId="0CDFFEED" w14:textId="5DAE6D6D" w:rsidR="00053EDE" w:rsidRPr="002A237B" w:rsidRDefault="00AF725D" w:rsidP="00784F1D">
      <w:pPr>
        <w:pStyle w:val="NoSpacing"/>
        <w:spacing w:line="276" w:lineRule="auto"/>
        <w:jc w:val="both"/>
      </w:pPr>
      <w:r w:rsidRPr="00F06ECE">
        <w:rPr>
          <w:rFonts w:eastAsia="Arial"/>
          <w:bCs/>
        </w:rPr>
        <w:t>Any</w:t>
      </w:r>
      <w:r w:rsidRPr="00F06ECE">
        <w:t xml:space="preserve"> offer of appointment will be</w:t>
      </w:r>
      <w:r w:rsidRPr="00F06ECE">
        <w:rPr>
          <w:color w:val="FF0000"/>
        </w:rPr>
        <w:t xml:space="preserve"> </w:t>
      </w:r>
      <w:r w:rsidRPr="00F06ECE">
        <w:rPr>
          <w:bCs/>
        </w:rPr>
        <w:t xml:space="preserve">in accordance with our </w:t>
      </w:r>
      <w:r w:rsidRPr="004C0AD1">
        <w:rPr>
          <w:shd w:val="clear" w:color="auto" w:fill="FFFFFF"/>
        </w:rPr>
        <w:t>Criminal Records policy</w:t>
      </w:r>
      <w:r w:rsidRPr="00F06ECE">
        <w:t>.</w:t>
      </w:r>
      <w:r w:rsidRPr="00516EB3">
        <w:t xml:space="preserve"> </w:t>
      </w:r>
      <w:r w:rsidRPr="00A27D02">
        <w:t xml:space="preserve">You can find out more about required checks and declarations in our </w:t>
      </w:r>
      <w:hyperlink r:id="rId28">
        <w:r w:rsidRPr="558F4230">
          <w:rPr>
            <w:rStyle w:val="Hyperlink"/>
          </w:rPr>
          <w:t>Criminal Records</w:t>
        </w:r>
      </w:hyperlink>
      <w:r w:rsidRPr="00EE2086">
        <w:t xml:space="preserve"> information</w:t>
      </w:r>
      <w:r>
        <w:t xml:space="preserve"> page</w:t>
      </w:r>
      <w:r w:rsidRPr="002A756A">
        <w:t>.</w:t>
      </w:r>
    </w:p>
    <w:sectPr w:rsidR="00053EDE" w:rsidRPr="002A237B" w:rsidSect="00117451">
      <w:headerReference w:type="even" r:id="rId29"/>
      <w:footerReference w:type="even" r:id="rId30"/>
      <w:footerReference w:type="default" r:id="rId3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6E20" w14:textId="77777777" w:rsidR="00AC42E0" w:rsidRDefault="00AC42E0" w:rsidP="00053EDE">
      <w:pPr>
        <w:spacing w:before="0" w:line="240" w:lineRule="auto"/>
      </w:pPr>
      <w:r>
        <w:separator/>
      </w:r>
    </w:p>
  </w:endnote>
  <w:endnote w:type="continuationSeparator" w:id="0">
    <w:p w14:paraId="35E3CD8E" w14:textId="77777777" w:rsidR="00AC42E0" w:rsidRDefault="00AC42E0" w:rsidP="00053E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169B" w14:textId="0C694992" w:rsidR="00053EDE" w:rsidRDefault="008644D1" w:rsidP="005F6903">
    <w:pPr>
      <w:pStyle w:val="Footer"/>
      <w:tabs>
        <w:tab w:val="clear" w:pos="4513"/>
        <w:tab w:val="clear" w:pos="9026"/>
        <w:tab w:val="left" w:pos="1710"/>
      </w:tabs>
    </w:pPr>
    <w:r>
      <w:rPr>
        <w:noProof/>
        <w:lang w:eastAsia="en-GB"/>
      </w:rPr>
      <mc:AlternateContent>
        <mc:Choice Requires="wpg">
          <w:drawing>
            <wp:anchor distT="0" distB="0" distL="114300" distR="114300" simplePos="0" relativeHeight="251666432" behindDoc="0" locked="0" layoutInCell="1" allowOverlap="1" wp14:anchorId="5ABEFF2A" wp14:editId="5C19EE53">
              <wp:simplePos x="0" y="0"/>
              <wp:positionH relativeFrom="page">
                <wp:align>left</wp:align>
              </wp:positionH>
              <wp:positionV relativeFrom="page">
                <wp:align>bottom</wp:align>
              </wp:positionV>
              <wp:extent cx="7555230" cy="2042795"/>
              <wp:effectExtent l="0" t="0" r="7620" b="0"/>
              <wp:wrapSquare wrapText="bothSides"/>
              <wp:docPr id="3" name="Group 3"/>
              <wp:cNvGraphicFramePr/>
              <a:graphic xmlns:a="http://schemas.openxmlformats.org/drawingml/2006/main">
                <a:graphicData uri="http://schemas.microsoft.com/office/word/2010/wordprocessingGroup">
                  <wpg:wgp>
                    <wpg:cNvGrpSpPr/>
                    <wpg:grpSpPr>
                      <a:xfrm>
                        <a:off x="0" y="0"/>
                        <a:ext cx="7555230" cy="2042795"/>
                        <a:chOff x="0" y="0"/>
                        <a:chExt cx="7555636" cy="2042795"/>
                      </a:xfrm>
                    </wpg:grpSpPr>
                    <pic:pic xmlns:pic="http://schemas.openxmlformats.org/drawingml/2006/picture">
                      <pic:nvPicPr>
                        <pic:cNvPr id="4" name="Picture 4" descr="C:\Users\perem\Desktop\New folder\Photo 4.jpg"/>
                        <pic:cNvPicPr>
                          <a:picLocks noChangeAspect="1"/>
                        </pic:cNvPicPr>
                      </pic:nvPicPr>
                      <pic:blipFill rotWithShape="1">
                        <a:blip r:embed="rId1" cstate="email">
                          <a:extLst>
                            <a:ext uri="{28A0092B-C50C-407E-A947-70E740481C1C}">
                              <a14:useLocalDpi xmlns:a14="http://schemas.microsoft.com/office/drawing/2010/main"/>
                            </a:ext>
                          </a:extLst>
                        </a:blip>
                        <a:srcRect l="1971" r="14444"/>
                        <a:stretch/>
                      </pic:blipFill>
                      <pic:spPr bwMode="auto">
                        <a:xfrm>
                          <a:off x="2560320" y="0"/>
                          <a:ext cx="2560955" cy="20396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9" name="Picture 9" descr="C:\Users\perem\Desktop\LIME-032.jpg"/>
                        <pic:cNvPicPr>
                          <a:picLocks noChangeAspect="1"/>
                        </pic:cNvPicPr>
                      </pic:nvPicPr>
                      <pic:blipFill rotWithShape="1">
                        <a:blip r:embed="rId2" cstate="email">
                          <a:extLst>
                            <a:ext uri="{28A0092B-C50C-407E-A947-70E740481C1C}">
                              <a14:useLocalDpi xmlns:a14="http://schemas.microsoft.com/office/drawing/2010/main"/>
                            </a:ext>
                          </a:extLst>
                        </a:blip>
                        <a:srcRect l="20245" t="14654" r="28048" b="24234"/>
                        <a:stretch/>
                      </pic:blipFill>
                      <pic:spPr bwMode="auto">
                        <a:xfrm>
                          <a:off x="0" y="0"/>
                          <a:ext cx="2558415" cy="20427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C:\Users\perem\Desktop\_MG_5196.jpg"/>
                        <pic:cNvPicPr>
                          <a:picLocks noChangeAspect="1"/>
                        </pic:cNvPicPr>
                      </pic:nvPicPr>
                      <pic:blipFill rotWithShape="1">
                        <a:blip r:embed="rId3" cstate="email">
                          <a:extLst>
                            <a:ext uri="{28A0092B-C50C-407E-A947-70E740481C1C}">
                              <a14:useLocalDpi xmlns:a14="http://schemas.microsoft.com/office/drawing/2010/main"/>
                            </a:ext>
                          </a:extLst>
                        </a:blip>
                        <a:srcRect l="25399" t="2082" r="11458" b="22605"/>
                        <a:stretch/>
                      </pic:blipFill>
                      <pic:spPr bwMode="auto">
                        <a:xfrm>
                          <a:off x="4988966" y="0"/>
                          <a:ext cx="2566670" cy="204089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A62ACE0" id="Group 3" o:spid="_x0000_s1026" style="position:absolute;margin-left:0;margin-top:0;width:594.9pt;height:160.85pt;z-index:251666432;mso-position-horizontal:left;mso-position-horizontal-relative:page;mso-position-vertical:bottom;mso-position-vertical-relative:page" coordsize="75556,204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5603;width:25609;height:20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">
                <v:imagedata r:id="rId4" o:title="Photo 4" cropleft="1292f" cropright="9466f"/>
              </v:shape>
              <v:shape id="Picture 9" o:spid="_x0000_s1028" type="#_x0000_t75" style="position:absolute;width:25584;height:20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">
                <v:imagedata r:id="rId5" o:title="LIME-032" croptop="9604f" cropbottom="15882f" cropleft="13268f" cropright="18382f"/>
              </v:shape>
              <v:shape id="Picture 10" o:spid="_x0000_s1029" type="#_x0000_t75" style="position:absolute;left:49889;width:25667;height:20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">
                <v:imagedata r:id="rId6" o:title="_MG_5196" croptop="1364f" cropbottom="14814f" cropleft="16645f" cropright="7509f"/>
              </v:shape>
              <w10:wrap type="square" anchorx="page" anchory="page"/>
            </v:group>
          </w:pict>
        </mc:Fallback>
      </mc:AlternateContent>
    </w:r>
    <w:r w:rsidR="005F690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7A81" w14:textId="45703613" w:rsidR="00CA1BFD" w:rsidRDefault="008644D1">
    <w:pPr>
      <w:pStyle w:val="Footer"/>
    </w:pPr>
    <w:r>
      <w:rPr>
        <w:rFonts w:ascii="Times New Roman" w:hAnsi="Times New Roman"/>
        <w:noProof/>
        <w:lang w:eastAsia="en-GB"/>
      </w:rPr>
      <w:drawing>
        <wp:anchor distT="0" distB="0" distL="114300" distR="114300" simplePos="0" relativeHeight="251668480" behindDoc="0" locked="0" layoutInCell="1" allowOverlap="1" wp14:anchorId="7CD756E2" wp14:editId="2EF8A207">
          <wp:simplePos x="0" y="0"/>
          <wp:positionH relativeFrom="page">
            <wp:align>left</wp:align>
          </wp:positionH>
          <wp:positionV relativeFrom="page">
            <wp:align>bottom</wp:align>
          </wp:positionV>
          <wp:extent cx="7559675" cy="204089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N3.png"/>
                  <pic:cNvPicPr/>
                </pic:nvPicPr>
                <pic:blipFill>
                  <a:blip r:embed="rId1" cstate="email">
                    <a:extLst>
                      <a:ext uri="{28A0092B-C50C-407E-A947-70E740481C1C}">
                        <a14:useLocalDpi xmlns:a14="http://schemas.microsoft.com/office/drawing/2010/main"/>
                      </a:ext>
                    </a:extLst>
                  </a:blip>
                  <a:stretch>
                    <a:fillRect/>
                  </a:stretch>
                </pic:blipFill>
                <pic:spPr>
                  <a:xfrm>
                    <a:off x="0" y="0"/>
                    <a:ext cx="7559675" cy="20408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392D" w14:textId="77777777" w:rsidR="00AC42E0" w:rsidRDefault="00AC42E0" w:rsidP="00053EDE">
      <w:pPr>
        <w:spacing w:before="0" w:line="240" w:lineRule="auto"/>
      </w:pPr>
      <w:r>
        <w:separator/>
      </w:r>
    </w:p>
  </w:footnote>
  <w:footnote w:type="continuationSeparator" w:id="0">
    <w:p w14:paraId="588085F0" w14:textId="77777777" w:rsidR="00AC42E0" w:rsidRDefault="00AC42E0" w:rsidP="00053ED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CBB4" w14:textId="0D4AFDEC" w:rsidR="005E70B3" w:rsidRDefault="005E70B3">
    <w:pPr>
      <w:pStyle w:val="Header"/>
    </w:pPr>
  </w:p>
  <w:p w14:paraId="51ACC804" w14:textId="77777777" w:rsidR="005E70B3" w:rsidRDefault="005E7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F56E8"/>
    <w:multiLevelType w:val="hybridMultilevel"/>
    <w:tmpl w:val="9A9A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3459A"/>
    <w:multiLevelType w:val="multilevel"/>
    <w:tmpl w:val="D9DA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A13AC"/>
    <w:multiLevelType w:val="multilevel"/>
    <w:tmpl w:val="CA00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A5B60"/>
    <w:multiLevelType w:val="multilevel"/>
    <w:tmpl w:val="7FD0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80FD9"/>
    <w:multiLevelType w:val="multilevel"/>
    <w:tmpl w:val="61FC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745BBE"/>
    <w:multiLevelType w:val="multilevel"/>
    <w:tmpl w:val="8DC8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87846"/>
    <w:multiLevelType w:val="multilevel"/>
    <w:tmpl w:val="C24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14162B"/>
    <w:multiLevelType w:val="multilevel"/>
    <w:tmpl w:val="40C4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5F2BE5"/>
    <w:multiLevelType w:val="multilevel"/>
    <w:tmpl w:val="51A0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BF52F3"/>
    <w:multiLevelType w:val="multilevel"/>
    <w:tmpl w:val="DFF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751F52"/>
    <w:multiLevelType w:val="multilevel"/>
    <w:tmpl w:val="75CA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4D09CC"/>
    <w:multiLevelType w:val="multilevel"/>
    <w:tmpl w:val="076A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226589"/>
    <w:multiLevelType w:val="multilevel"/>
    <w:tmpl w:val="1CE6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4D650B"/>
    <w:multiLevelType w:val="multilevel"/>
    <w:tmpl w:val="5E9A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C314A6"/>
    <w:multiLevelType w:val="multilevel"/>
    <w:tmpl w:val="D118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BE1345"/>
    <w:multiLevelType w:val="multilevel"/>
    <w:tmpl w:val="D7FE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80372"/>
    <w:multiLevelType w:val="multilevel"/>
    <w:tmpl w:val="CEE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BB34E5"/>
    <w:multiLevelType w:val="multilevel"/>
    <w:tmpl w:val="F152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E1B81"/>
    <w:multiLevelType w:val="multilevel"/>
    <w:tmpl w:val="9594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0632D4"/>
    <w:multiLevelType w:val="multilevel"/>
    <w:tmpl w:val="5D12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3868F9"/>
    <w:multiLevelType w:val="multilevel"/>
    <w:tmpl w:val="AC16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786F01"/>
    <w:multiLevelType w:val="multilevel"/>
    <w:tmpl w:val="8FA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9389826">
    <w:abstractNumId w:val="1"/>
  </w:num>
  <w:num w:numId="2" w16cid:durableId="1225800929">
    <w:abstractNumId w:val="0"/>
  </w:num>
  <w:num w:numId="3" w16cid:durableId="950625548">
    <w:abstractNumId w:val="2"/>
  </w:num>
  <w:num w:numId="4" w16cid:durableId="150828448">
    <w:abstractNumId w:val="18"/>
  </w:num>
  <w:num w:numId="5" w16cid:durableId="541216231">
    <w:abstractNumId w:val="22"/>
  </w:num>
  <w:num w:numId="6" w16cid:durableId="405613482">
    <w:abstractNumId w:val="10"/>
  </w:num>
  <w:num w:numId="7" w16cid:durableId="2084528931">
    <w:abstractNumId w:val="13"/>
  </w:num>
  <w:num w:numId="8" w16cid:durableId="2031223381">
    <w:abstractNumId w:val="14"/>
  </w:num>
  <w:num w:numId="9" w16cid:durableId="1689939432">
    <w:abstractNumId w:val="16"/>
  </w:num>
  <w:num w:numId="10" w16cid:durableId="1537620655">
    <w:abstractNumId w:val="23"/>
  </w:num>
  <w:num w:numId="11" w16cid:durableId="1309549802">
    <w:abstractNumId w:val="5"/>
  </w:num>
  <w:num w:numId="12" w16cid:durableId="581835998">
    <w:abstractNumId w:val="20"/>
  </w:num>
  <w:num w:numId="13" w16cid:durableId="1669626652">
    <w:abstractNumId w:val="11"/>
  </w:num>
  <w:num w:numId="14" w16cid:durableId="1692798648">
    <w:abstractNumId w:val="21"/>
  </w:num>
  <w:num w:numId="15" w16cid:durableId="411701029">
    <w:abstractNumId w:val="3"/>
  </w:num>
  <w:num w:numId="16" w16cid:durableId="700978114">
    <w:abstractNumId w:val="12"/>
  </w:num>
  <w:num w:numId="17" w16cid:durableId="1451587326">
    <w:abstractNumId w:val="8"/>
  </w:num>
  <w:num w:numId="18" w16cid:durableId="1469132611">
    <w:abstractNumId w:val="6"/>
  </w:num>
  <w:num w:numId="19" w16cid:durableId="586499683">
    <w:abstractNumId w:val="9"/>
  </w:num>
  <w:num w:numId="20" w16cid:durableId="364067454">
    <w:abstractNumId w:val="15"/>
  </w:num>
  <w:num w:numId="21" w16cid:durableId="1277639659">
    <w:abstractNumId w:val="17"/>
  </w:num>
  <w:num w:numId="22" w16cid:durableId="1796562321">
    <w:abstractNumId w:val="4"/>
  </w:num>
  <w:num w:numId="23" w16cid:durableId="943341084">
    <w:abstractNumId w:val="19"/>
  </w:num>
  <w:num w:numId="24" w16cid:durableId="129899490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EDE"/>
    <w:rsid w:val="0001301B"/>
    <w:rsid w:val="00035A89"/>
    <w:rsid w:val="00053EDE"/>
    <w:rsid w:val="000721CC"/>
    <w:rsid w:val="00082573"/>
    <w:rsid w:val="000946AC"/>
    <w:rsid w:val="000A395C"/>
    <w:rsid w:val="000C5B61"/>
    <w:rsid w:val="000C7CB2"/>
    <w:rsid w:val="000E53E7"/>
    <w:rsid w:val="000F1A36"/>
    <w:rsid w:val="00110B81"/>
    <w:rsid w:val="00117451"/>
    <w:rsid w:val="00124BB7"/>
    <w:rsid w:val="0013321F"/>
    <w:rsid w:val="001335AE"/>
    <w:rsid w:val="00133B2C"/>
    <w:rsid w:val="00161BBD"/>
    <w:rsid w:val="001664EA"/>
    <w:rsid w:val="00176583"/>
    <w:rsid w:val="00176A3C"/>
    <w:rsid w:val="00181EDF"/>
    <w:rsid w:val="00183DB1"/>
    <w:rsid w:val="00193848"/>
    <w:rsid w:val="001A515F"/>
    <w:rsid w:val="001B52A4"/>
    <w:rsid w:val="001C1580"/>
    <w:rsid w:val="001C2F45"/>
    <w:rsid w:val="001C5107"/>
    <w:rsid w:val="001D2B2A"/>
    <w:rsid w:val="001F3408"/>
    <w:rsid w:val="001F7DF7"/>
    <w:rsid w:val="002233B8"/>
    <w:rsid w:val="002507E4"/>
    <w:rsid w:val="00250929"/>
    <w:rsid w:val="00256E0D"/>
    <w:rsid w:val="00257830"/>
    <w:rsid w:val="0026200A"/>
    <w:rsid w:val="00263173"/>
    <w:rsid w:val="00265818"/>
    <w:rsid w:val="00273123"/>
    <w:rsid w:val="00274670"/>
    <w:rsid w:val="00274D58"/>
    <w:rsid w:val="002929A5"/>
    <w:rsid w:val="002A237B"/>
    <w:rsid w:val="002A6BB7"/>
    <w:rsid w:val="002B442C"/>
    <w:rsid w:val="002B696D"/>
    <w:rsid w:val="002C3291"/>
    <w:rsid w:val="002D164C"/>
    <w:rsid w:val="002D2218"/>
    <w:rsid w:val="002D3592"/>
    <w:rsid w:val="002D5315"/>
    <w:rsid w:val="002E01A9"/>
    <w:rsid w:val="002E3A13"/>
    <w:rsid w:val="002E431F"/>
    <w:rsid w:val="002E4F76"/>
    <w:rsid w:val="003012E2"/>
    <w:rsid w:val="00312EA9"/>
    <w:rsid w:val="00323858"/>
    <w:rsid w:val="00326197"/>
    <w:rsid w:val="00330467"/>
    <w:rsid w:val="003400F1"/>
    <w:rsid w:val="00342910"/>
    <w:rsid w:val="0035235F"/>
    <w:rsid w:val="00354054"/>
    <w:rsid w:val="00371FDB"/>
    <w:rsid w:val="0037569F"/>
    <w:rsid w:val="00385445"/>
    <w:rsid w:val="003863F2"/>
    <w:rsid w:val="003B12D4"/>
    <w:rsid w:val="003B1A91"/>
    <w:rsid w:val="003B4C50"/>
    <w:rsid w:val="003C4C6E"/>
    <w:rsid w:val="003C50D4"/>
    <w:rsid w:val="003D737A"/>
    <w:rsid w:val="003E4F33"/>
    <w:rsid w:val="003F2F0D"/>
    <w:rsid w:val="00400DE0"/>
    <w:rsid w:val="00411C21"/>
    <w:rsid w:val="00416AA0"/>
    <w:rsid w:val="00431489"/>
    <w:rsid w:val="00435C2A"/>
    <w:rsid w:val="00470087"/>
    <w:rsid w:val="00482779"/>
    <w:rsid w:val="00485C6A"/>
    <w:rsid w:val="0048609C"/>
    <w:rsid w:val="004929E8"/>
    <w:rsid w:val="00493F80"/>
    <w:rsid w:val="004A2CF6"/>
    <w:rsid w:val="004B2DFD"/>
    <w:rsid w:val="004B331B"/>
    <w:rsid w:val="004C39AC"/>
    <w:rsid w:val="004E1DAC"/>
    <w:rsid w:val="004E1E2E"/>
    <w:rsid w:val="0050050B"/>
    <w:rsid w:val="00510E5E"/>
    <w:rsid w:val="00515FED"/>
    <w:rsid w:val="0052273C"/>
    <w:rsid w:val="00524030"/>
    <w:rsid w:val="005278E3"/>
    <w:rsid w:val="00535B1F"/>
    <w:rsid w:val="0053712C"/>
    <w:rsid w:val="00543D05"/>
    <w:rsid w:val="00552CC2"/>
    <w:rsid w:val="00552E48"/>
    <w:rsid w:val="0056264E"/>
    <w:rsid w:val="00563DE4"/>
    <w:rsid w:val="00566EDE"/>
    <w:rsid w:val="00573118"/>
    <w:rsid w:val="00576F49"/>
    <w:rsid w:val="00584828"/>
    <w:rsid w:val="005867BA"/>
    <w:rsid w:val="00590640"/>
    <w:rsid w:val="00594167"/>
    <w:rsid w:val="005A393D"/>
    <w:rsid w:val="005B0D14"/>
    <w:rsid w:val="005B5F5B"/>
    <w:rsid w:val="005C161B"/>
    <w:rsid w:val="005C21BA"/>
    <w:rsid w:val="005D0942"/>
    <w:rsid w:val="005D1B2B"/>
    <w:rsid w:val="005D2ED6"/>
    <w:rsid w:val="005E70B3"/>
    <w:rsid w:val="005F6903"/>
    <w:rsid w:val="00600CB7"/>
    <w:rsid w:val="006133B9"/>
    <w:rsid w:val="00627953"/>
    <w:rsid w:val="006379C5"/>
    <w:rsid w:val="006422C8"/>
    <w:rsid w:val="006450E4"/>
    <w:rsid w:val="00650E70"/>
    <w:rsid w:val="00670361"/>
    <w:rsid w:val="00670F12"/>
    <w:rsid w:val="00677A06"/>
    <w:rsid w:val="00682229"/>
    <w:rsid w:val="006867A4"/>
    <w:rsid w:val="00694407"/>
    <w:rsid w:val="00695CF8"/>
    <w:rsid w:val="006A4BA1"/>
    <w:rsid w:val="006A51A1"/>
    <w:rsid w:val="006A5DD8"/>
    <w:rsid w:val="006B3C45"/>
    <w:rsid w:val="006C7323"/>
    <w:rsid w:val="006D538B"/>
    <w:rsid w:val="006E2B1B"/>
    <w:rsid w:val="006E42AF"/>
    <w:rsid w:val="006E5A80"/>
    <w:rsid w:val="006F163E"/>
    <w:rsid w:val="006F226C"/>
    <w:rsid w:val="00707B21"/>
    <w:rsid w:val="00720361"/>
    <w:rsid w:val="00732D46"/>
    <w:rsid w:val="00754E92"/>
    <w:rsid w:val="00756A5E"/>
    <w:rsid w:val="00784F1D"/>
    <w:rsid w:val="0079026A"/>
    <w:rsid w:val="007A251B"/>
    <w:rsid w:val="007A2A0E"/>
    <w:rsid w:val="007A2DFE"/>
    <w:rsid w:val="007B7DF4"/>
    <w:rsid w:val="007D4985"/>
    <w:rsid w:val="00806025"/>
    <w:rsid w:val="00813343"/>
    <w:rsid w:val="008229E6"/>
    <w:rsid w:val="008461E2"/>
    <w:rsid w:val="00855DBC"/>
    <w:rsid w:val="00857C41"/>
    <w:rsid w:val="00862470"/>
    <w:rsid w:val="008643CB"/>
    <w:rsid w:val="008644D1"/>
    <w:rsid w:val="00867924"/>
    <w:rsid w:val="00873D7B"/>
    <w:rsid w:val="00875D26"/>
    <w:rsid w:val="00880119"/>
    <w:rsid w:val="008846F9"/>
    <w:rsid w:val="00885B58"/>
    <w:rsid w:val="00890E90"/>
    <w:rsid w:val="0089767F"/>
    <w:rsid w:val="008A7B3D"/>
    <w:rsid w:val="008D2252"/>
    <w:rsid w:val="008D7A23"/>
    <w:rsid w:val="008E742B"/>
    <w:rsid w:val="008F3DD7"/>
    <w:rsid w:val="00903F5E"/>
    <w:rsid w:val="00904C1E"/>
    <w:rsid w:val="0091059B"/>
    <w:rsid w:val="009207D0"/>
    <w:rsid w:val="009234AF"/>
    <w:rsid w:val="00930117"/>
    <w:rsid w:val="009419CD"/>
    <w:rsid w:val="00964EAE"/>
    <w:rsid w:val="00965F2F"/>
    <w:rsid w:val="00972998"/>
    <w:rsid w:val="00975FAD"/>
    <w:rsid w:val="009777F8"/>
    <w:rsid w:val="00980A0C"/>
    <w:rsid w:val="00981853"/>
    <w:rsid w:val="00993631"/>
    <w:rsid w:val="009A1071"/>
    <w:rsid w:val="009A68DE"/>
    <w:rsid w:val="009A7E4C"/>
    <w:rsid w:val="009C7C6E"/>
    <w:rsid w:val="009D2ED8"/>
    <w:rsid w:val="009D675C"/>
    <w:rsid w:val="009E3379"/>
    <w:rsid w:val="009E6DB9"/>
    <w:rsid w:val="009F193B"/>
    <w:rsid w:val="009F4B53"/>
    <w:rsid w:val="009F5CB8"/>
    <w:rsid w:val="00A0002E"/>
    <w:rsid w:val="00A0447B"/>
    <w:rsid w:val="00A05DBA"/>
    <w:rsid w:val="00A06ECA"/>
    <w:rsid w:val="00A07662"/>
    <w:rsid w:val="00A16253"/>
    <w:rsid w:val="00A270FB"/>
    <w:rsid w:val="00A36CF5"/>
    <w:rsid w:val="00A519BA"/>
    <w:rsid w:val="00A62EF0"/>
    <w:rsid w:val="00A73346"/>
    <w:rsid w:val="00A83C16"/>
    <w:rsid w:val="00A96258"/>
    <w:rsid w:val="00AA0D80"/>
    <w:rsid w:val="00AA453E"/>
    <w:rsid w:val="00AC42E0"/>
    <w:rsid w:val="00AC5ABD"/>
    <w:rsid w:val="00AD1B4C"/>
    <w:rsid w:val="00AD3173"/>
    <w:rsid w:val="00AE00F2"/>
    <w:rsid w:val="00AE5618"/>
    <w:rsid w:val="00AF23DA"/>
    <w:rsid w:val="00AF725D"/>
    <w:rsid w:val="00B13016"/>
    <w:rsid w:val="00B13A97"/>
    <w:rsid w:val="00B16371"/>
    <w:rsid w:val="00B23E4E"/>
    <w:rsid w:val="00B3772F"/>
    <w:rsid w:val="00B436A1"/>
    <w:rsid w:val="00B46AD1"/>
    <w:rsid w:val="00B606B8"/>
    <w:rsid w:val="00B73992"/>
    <w:rsid w:val="00B7564E"/>
    <w:rsid w:val="00B8792A"/>
    <w:rsid w:val="00BA4EA9"/>
    <w:rsid w:val="00BC5DEA"/>
    <w:rsid w:val="00BE04AA"/>
    <w:rsid w:val="00BF045C"/>
    <w:rsid w:val="00BF66A5"/>
    <w:rsid w:val="00BF7C01"/>
    <w:rsid w:val="00C05F3C"/>
    <w:rsid w:val="00C06EA6"/>
    <w:rsid w:val="00C15916"/>
    <w:rsid w:val="00C16EB6"/>
    <w:rsid w:val="00C20DF2"/>
    <w:rsid w:val="00C2793A"/>
    <w:rsid w:val="00C36CF9"/>
    <w:rsid w:val="00C43089"/>
    <w:rsid w:val="00C51CCD"/>
    <w:rsid w:val="00C567CD"/>
    <w:rsid w:val="00C63D21"/>
    <w:rsid w:val="00C65EF4"/>
    <w:rsid w:val="00C663A5"/>
    <w:rsid w:val="00C93187"/>
    <w:rsid w:val="00CA19CD"/>
    <w:rsid w:val="00CA1BFD"/>
    <w:rsid w:val="00CA62F9"/>
    <w:rsid w:val="00CB1C53"/>
    <w:rsid w:val="00CB1D57"/>
    <w:rsid w:val="00CB2415"/>
    <w:rsid w:val="00CB3131"/>
    <w:rsid w:val="00CB6F88"/>
    <w:rsid w:val="00CC1100"/>
    <w:rsid w:val="00CC1544"/>
    <w:rsid w:val="00CE1CF1"/>
    <w:rsid w:val="00CE285D"/>
    <w:rsid w:val="00CF0C59"/>
    <w:rsid w:val="00CF236B"/>
    <w:rsid w:val="00CF499D"/>
    <w:rsid w:val="00D00D33"/>
    <w:rsid w:val="00D06E03"/>
    <w:rsid w:val="00D16F58"/>
    <w:rsid w:val="00D23254"/>
    <w:rsid w:val="00D25DCB"/>
    <w:rsid w:val="00D26008"/>
    <w:rsid w:val="00D31BB1"/>
    <w:rsid w:val="00D31D4C"/>
    <w:rsid w:val="00D43FC4"/>
    <w:rsid w:val="00D522DC"/>
    <w:rsid w:val="00D538CC"/>
    <w:rsid w:val="00D65552"/>
    <w:rsid w:val="00D6610F"/>
    <w:rsid w:val="00D7789B"/>
    <w:rsid w:val="00D77961"/>
    <w:rsid w:val="00D8111E"/>
    <w:rsid w:val="00D83EF3"/>
    <w:rsid w:val="00D851D2"/>
    <w:rsid w:val="00D875E3"/>
    <w:rsid w:val="00D9301C"/>
    <w:rsid w:val="00D947CF"/>
    <w:rsid w:val="00D95716"/>
    <w:rsid w:val="00D9629F"/>
    <w:rsid w:val="00DA60CF"/>
    <w:rsid w:val="00DA78A3"/>
    <w:rsid w:val="00DB63A8"/>
    <w:rsid w:val="00DC5252"/>
    <w:rsid w:val="00DC5A55"/>
    <w:rsid w:val="00DD1B32"/>
    <w:rsid w:val="00DF6FE2"/>
    <w:rsid w:val="00E057DF"/>
    <w:rsid w:val="00E15CF5"/>
    <w:rsid w:val="00E209F2"/>
    <w:rsid w:val="00E21126"/>
    <w:rsid w:val="00E263F1"/>
    <w:rsid w:val="00E26474"/>
    <w:rsid w:val="00E264BC"/>
    <w:rsid w:val="00E34730"/>
    <w:rsid w:val="00E419E7"/>
    <w:rsid w:val="00E5723E"/>
    <w:rsid w:val="00E6023C"/>
    <w:rsid w:val="00E63EAE"/>
    <w:rsid w:val="00E70ACB"/>
    <w:rsid w:val="00E73C9D"/>
    <w:rsid w:val="00E822F4"/>
    <w:rsid w:val="00E95065"/>
    <w:rsid w:val="00E96D86"/>
    <w:rsid w:val="00EA0DFF"/>
    <w:rsid w:val="00EA17FE"/>
    <w:rsid w:val="00EA66C8"/>
    <w:rsid w:val="00EB0115"/>
    <w:rsid w:val="00EB4CE8"/>
    <w:rsid w:val="00EB66B1"/>
    <w:rsid w:val="00EE360A"/>
    <w:rsid w:val="00EE47A3"/>
    <w:rsid w:val="00F03FB3"/>
    <w:rsid w:val="00F22F5F"/>
    <w:rsid w:val="00F2467F"/>
    <w:rsid w:val="00F367F1"/>
    <w:rsid w:val="00F37637"/>
    <w:rsid w:val="00F376E0"/>
    <w:rsid w:val="00F4086E"/>
    <w:rsid w:val="00F41574"/>
    <w:rsid w:val="00F419B2"/>
    <w:rsid w:val="00F52964"/>
    <w:rsid w:val="00F60B18"/>
    <w:rsid w:val="00F6229B"/>
    <w:rsid w:val="00F6314B"/>
    <w:rsid w:val="00F643AC"/>
    <w:rsid w:val="00F66892"/>
    <w:rsid w:val="00F91265"/>
    <w:rsid w:val="00FA3FF7"/>
    <w:rsid w:val="00FA5FFA"/>
    <w:rsid w:val="00FB7A6A"/>
    <w:rsid w:val="00FC6651"/>
    <w:rsid w:val="00FD5745"/>
    <w:rsid w:val="0F78CDC9"/>
    <w:rsid w:val="1BAA17D9"/>
    <w:rsid w:val="2DF5D0BF"/>
    <w:rsid w:val="66E3C5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31108"/>
  <w15:chartTrackingRefBased/>
  <w15:docId w15:val="{F28B0F49-E874-431C-914D-6D7232C6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customStyle="1" w:styleId="BasicParagraph">
    <w:name w:val="[Basic Paragraph]"/>
    <w:basedOn w:val="Normal"/>
    <w:uiPriority w:val="99"/>
    <w:rsid w:val="00053EDE"/>
    <w:pPr>
      <w:widowControl w:val="0"/>
      <w:autoSpaceDE w:val="0"/>
      <w:autoSpaceDN w:val="0"/>
      <w:adjustRightInd w:val="0"/>
      <w:spacing w:before="0"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053ED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53EDE"/>
  </w:style>
  <w:style w:type="paragraph" w:styleId="Footer">
    <w:name w:val="footer"/>
    <w:basedOn w:val="Normal"/>
    <w:link w:val="FooterChar"/>
    <w:uiPriority w:val="99"/>
    <w:unhideWhenUsed/>
    <w:rsid w:val="00053ED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53EDE"/>
  </w:style>
  <w:style w:type="paragraph" w:styleId="ListParagraph">
    <w:name w:val="List Paragraph"/>
    <w:basedOn w:val="Normal"/>
    <w:uiPriority w:val="34"/>
    <w:qFormat/>
    <w:rsid w:val="00CA1BFD"/>
    <w:pPr>
      <w:ind w:left="720"/>
      <w:contextualSpacing/>
    </w:pPr>
  </w:style>
  <w:style w:type="paragraph" w:customStyle="1" w:styleId="Default">
    <w:name w:val="Default"/>
    <w:rsid w:val="00CA1BFD"/>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1A515F"/>
    <w:rPr>
      <w:color w:val="0000FF" w:themeColor="hyperlink"/>
      <w:u w:val="single"/>
    </w:rPr>
  </w:style>
  <w:style w:type="character" w:styleId="FollowedHyperlink">
    <w:name w:val="FollowedHyperlink"/>
    <w:basedOn w:val="DefaultParagraphFont"/>
    <w:uiPriority w:val="99"/>
    <w:semiHidden/>
    <w:unhideWhenUsed/>
    <w:rsid w:val="00193848"/>
    <w:rPr>
      <w:color w:val="800080" w:themeColor="followedHyperlink"/>
      <w:u w:val="single"/>
    </w:rPr>
  </w:style>
  <w:style w:type="paragraph" w:styleId="BalloonText">
    <w:name w:val="Balloon Text"/>
    <w:basedOn w:val="Normal"/>
    <w:link w:val="BalloonTextChar"/>
    <w:uiPriority w:val="99"/>
    <w:semiHidden/>
    <w:unhideWhenUsed/>
    <w:rsid w:val="0053712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2C"/>
    <w:rPr>
      <w:rFonts w:ascii="Segoe UI" w:hAnsi="Segoe UI" w:cs="Segoe UI"/>
      <w:sz w:val="18"/>
      <w:szCs w:val="18"/>
    </w:rPr>
  </w:style>
  <w:style w:type="character" w:styleId="CommentReference">
    <w:name w:val="annotation reference"/>
    <w:basedOn w:val="DefaultParagraphFont"/>
    <w:uiPriority w:val="99"/>
    <w:semiHidden/>
    <w:unhideWhenUsed/>
    <w:rsid w:val="00857C41"/>
    <w:rPr>
      <w:sz w:val="16"/>
      <w:szCs w:val="16"/>
    </w:rPr>
  </w:style>
  <w:style w:type="paragraph" w:styleId="CommentText">
    <w:name w:val="annotation text"/>
    <w:basedOn w:val="Normal"/>
    <w:link w:val="CommentTextChar"/>
    <w:uiPriority w:val="99"/>
    <w:semiHidden/>
    <w:unhideWhenUsed/>
    <w:rsid w:val="00857C41"/>
    <w:pPr>
      <w:spacing w:line="240" w:lineRule="auto"/>
    </w:pPr>
    <w:rPr>
      <w:sz w:val="20"/>
      <w:szCs w:val="20"/>
    </w:rPr>
  </w:style>
  <w:style w:type="character" w:customStyle="1" w:styleId="CommentTextChar">
    <w:name w:val="Comment Text Char"/>
    <w:basedOn w:val="DefaultParagraphFont"/>
    <w:link w:val="CommentText"/>
    <w:uiPriority w:val="99"/>
    <w:semiHidden/>
    <w:rsid w:val="00857C41"/>
    <w:rPr>
      <w:sz w:val="20"/>
      <w:szCs w:val="20"/>
    </w:rPr>
  </w:style>
  <w:style w:type="paragraph" w:styleId="CommentSubject">
    <w:name w:val="annotation subject"/>
    <w:basedOn w:val="CommentText"/>
    <w:next w:val="CommentText"/>
    <w:link w:val="CommentSubjectChar"/>
    <w:uiPriority w:val="99"/>
    <w:semiHidden/>
    <w:unhideWhenUsed/>
    <w:rsid w:val="00857C41"/>
    <w:rPr>
      <w:b/>
      <w:bCs/>
    </w:rPr>
  </w:style>
  <w:style w:type="character" w:customStyle="1" w:styleId="CommentSubjectChar">
    <w:name w:val="Comment Subject Char"/>
    <w:basedOn w:val="CommentTextChar"/>
    <w:link w:val="CommentSubject"/>
    <w:uiPriority w:val="99"/>
    <w:semiHidden/>
    <w:rsid w:val="00857C41"/>
    <w:rPr>
      <w:b/>
      <w:bCs/>
      <w:sz w:val="20"/>
      <w:szCs w:val="20"/>
    </w:rPr>
  </w:style>
  <w:style w:type="character" w:customStyle="1" w:styleId="Title1">
    <w:name w:val="Title1"/>
    <w:basedOn w:val="DefaultParagraphFont"/>
    <w:rsid w:val="003D737A"/>
  </w:style>
  <w:style w:type="character" w:customStyle="1" w:styleId="Title2">
    <w:name w:val="Title2"/>
    <w:basedOn w:val="DefaultParagraphFont"/>
    <w:rsid w:val="00DA78A3"/>
  </w:style>
  <w:style w:type="character" w:customStyle="1" w:styleId="tel">
    <w:name w:val="tel"/>
    <w:basedOn w:val="DefaultParagraphFont"/>
    <w:rsid w:val="00DA78A3"/>
  </w:style>
  <w:style w:type="character" w:styleId="Strong">
    <w:name w:val="Strong"/>
    <w:basedOn w:val="DefaultParagraphFont"/>
    <w:uiPriority w:val="22"/>
    <w:qFormat/>
    <w:rsid w:val="00515FED"/>
    <w:rPr>
      <w:b/>
      <w:bCs/>
    </w:rPr>
  </w:style>
  <w:style w:type="paragraph" w:styleId="E-mailSignature">
    <w:name w:val="E-mail Signature"/>
    <w:basedOn w:val="Normal"/>
    <w:link w:val="E-mailSignatureChar"/>
    <w:uiPriority w:val="99"/>
    <w:rsid w:val="00515FED"/>
    <w:pPr>
      <w:spacing w:before="0" w:line="240" w:lineRule="auto"/>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515FED"/>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51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15FED"/>
    <w:rPr>
      <w:rFonts w:ascii="Courier New" w:eastAsia="Times New Roman" w:hAnsi="Courier New" w:cs="Courier New"/>
      <w:sz w:val="20"/>
      <w:szCs w:val="20"/>
      <w:lang w:eastAsia="en-GB"/>
    </w:rPr>
  </w:style>
  <w:style w:type="paragraph" w:customStyle="1" w:styleId="paragraph">
    <w:name w:val="paragraph"/>
    <w:basedOn w:val="Normal"/>
    <w:rsid w:val="00B436A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436A1"/>
  </w:style>
  <w:style w:type="character" w:customStyle="1" w:styleId="eop">
    <w:name w:val="eop"/>
    <w:basedOn w:val="DefaultParagraphFont"/>
    <w:rsid w:val="00B436A1"/>
  </w:style>
  <w:style w:type="paragraph" w:styleId="Revision">
    <w:name w:val="Revision"/>
    <w:hidden/>
    <w:uiPriority w:val="99"/>
    <w:semiHidden/>
    <w:rsid w:val="00EA0DFF"/>
    <w:pPr>
      <w:spacing w:after="0" w:line="240" w:lineRule="auto"/>
    </w:pPr>
  </w:style>
  <w:style w:type="character" w:styleId="UnresolvedMention">
    <w:name w:val="Unresolved Mention"/>
    <w:basedOn w:val="DefaultParagraphFont"/>
    <w:uiPriority w:val="99"/>
    <w:semiHidden/>
    <w:unhideWhenUsed/>
    <w:rsid w:val="00F4086E"/>
    <w:rPr>
      <w:color w:val="605E5C"/>
      <w:shd w:val="clear" w:color="auto" w:fill="E1DFDD"/>
    </w:rPr>
  </w:style>
  <w:style w:type="character" w:customStyle="1" w:styleId="tabchar">
    <w:name w:val="tabchar"/>
    <w:basedOn w:val="DefaultParagraphFont"/>
    <w:rsid w:val="00E7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037">
      <w:bodyDiv w:val="1"/>
      <w:marLeft w:val="0"/>
      <w:marRight w:val="0"/>
      <w:marTop w:val="0"/>
      <w:marBottom w:val="0"/>
      <w:divBdr>
        <w:top w:val="none" w:sz="0" w:space="0" w:color="auto"/>
        <w:left w:val="none" w:sz="0" w:space="0" w:color="auto"/>
        <w:bottom w:val="none" w:sz="0" w:space="0" w:color="auto"/>
        <w:right w:val="none" w:sz="0" w:space="0" w:color="auto"/>
      </w:divBdr>
    </w:div>
    <w:div w:id="489175020">
      <w:bodyDiv w:val="1"/>
      <w:marLeft w:val="0"/>
      <w:marRight w:val="0"/>
      <w:marTop w:val="0"/>
      <w:marBottom w:val="0"/>
      <w:divBdr>
        <w:top w:val="none" w:sz="0" w:space="0" w:color="auto"/>
        <w:left w:val="none" w:sz="0" w:space="0" w:color="auto"/>
        <w:bottom w:val="none" w:sz="0" w:space="0" w:color="auto"/>
        <w:right w:val="none" w:sz="0" w:space="0" w:color="auto"/>
      </w:divBdr>
    </w:div>
    <w:div w:id="609240953">
      <w:bodyDiv w:val="1"/>
      <w:marLeft w:val="0"/>
      <w:marRight w:val="0"/>
      <w:marTop w:val="0"/>
      <w:marBottom w:val="0"/>
      <w:divBdr>
        <w:top w:val="none" w:sz="0" w:space="0" w:color="auto"/>
        <w:left w:val="none" w:sz="0" w:space="0" w:color="auto"/>
        <w:bottom w:val="none" w:sz="0" w:space="0" w:color="auto"/>
        <w:right w:val="none" w:sz="0" w:space="0" w:color="auto"/>
      </w:divBdr>
    </w:div>
    <w:div w:id="982466568">
      <w:bodyDiv w:val="1"/>
      <w:marLeft w:val="0"/>
      <w:marRight w:val="0"/>
      <w:marTop w:val="0"/>
      <w:marBottom w:val="0"/>
      <w:divBdr>
        <w:top w:val="none" w:sz="0" w:space="0" w:color="auto"/>
        <w:left w:val="none" w:sz="0" w:space="0" w:color="auto"/>
        <w:bottom w:val="none" w:sz="0" w:space="0" w:color="auto"/>
        <w:right w:val="none" w:sz="0" w:space="0" w:color="auto"/>
      </w:divBdr>
      <w:divsChild>
        <w:div w:id="2079328114">
          <w:marLeft w:val="0"/>
          <w:marRight w:val="0"/>
          <w:marTop w:val="0"/>
          <w:marBottom w:val="0"/>
          <w:divBdr>
            <w:top w:val="none" w:sz="0" w:space="0" w:color="auto"/>
            <w:left w:val="none" w:sz="0" w:space="0" w:color="auto"/>
            <w:bottom w:val="none" w:sz="0" w:space="0" w:color="auto"/>
            <w:right w:val="none" w:sz="0" w:space="0" w:color="auto"/>
          </w:divBdr>
          <w:divsChild>
            <w:div w:id="1911771849">
              <w:marLeft w:val="0"/>
              <w:marRight w:val="0"/>
              <w:marTop w:val="0"/>
              <w:marBottom w:val="0"/>
              <w:divBdr>
                <w:top w:val="none" w:sz="0" w:space="0" w:color="auto"/>
                <w:left w:val="none" w:sz="0" w:space="0" w:color="auto"/>
                <w:bottom w:val="none" w:sz="0" w:space="0" w:color="auto"/>
                <w:right w:val="none" w:sz="0" w:space="0" w:color="auto"/>
              </w:divBdr>
              <w:divsChild>
                <w:div w:id="1389763452">
                  <w:marLeft w:val="0"/>
                  <w:marRight w:val="0"/>
                  <w:marTop w:val="0"/>
                  <w:marBottom w:val="0"/>
                  <w:divBdr>
                    <w:top w:val="none" w:sz="0" w:space="0" w:color="auto"/>
                    <w:left w:val="none" w:sz="0" w:space="0" w:color="auto"/>
                    <w:bottom w:val="none" w:sz="0" w:space="0" w:color="auto"/>
                    <w:right w:val="none" w:sz="0" w:space="0" w:color="auto"/>
                  </w:divBdr>
                  <w:divsChild>
                    <w:div w:id="12677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48798">
      <w:bodyDiv w:val="1"/>
      <w:marLeft w:val="0"/>
      <w:marRight w:val="0"/>
      <w:marTop w:val="0"/>
      <w:marBottom w:val="0"/>
      <w:divBdr>
        <w:top w:val="none" w:sz="0" w:space="0" w:color="auto"/>
        <w:left w:val="none" w:sz="0" w:space="0" w:color="auto"/>
        <w:bottom w:val="none" w:sz="0" w:space="0" w:color="auto"/>
        <w:right w:val="none" w:sz="0" w:space="0" w:color="auto"/>
      </w:divBdr>
    </w:div>
    <w:div w:id="1011031813">
      <w:bodyDiv w:val="1"/>
      <w:marLeft w:val="0"/>
      <w:marRight w:val="0"/>
      <w:marTop w:val="0"/>
      <w:marBottom w:val="0"/>
      <w:divBdr>
        <w:top w:val="none" w:sz="0" w:space="0" w:color="auto"/>
        <w:left w:val="none" w:sz="0" w:space="0" w:color="auto"/>
        <w:bottom w:val="none" w:sz="0" w:space="0" w:color="auto"/>
        <w:right w:val="none" w:sz="0" w:space="0" w:color="auto"/>
      </w:divBdr>
      <w:divsChild>
        <w:div w:id="270741805">
          <w:marLeft w:val="0"/>
          <w:marRight w:val="0"/>
          <w:marTop w:val="0"/>
          <w:marBottom w:val="0"/>
          <w:divBdr>
            <w:top w:val="none" w:sz="0" w:space="0" w:color="auto"/>
            <w:left w:val="none" w:sz="0" w:space="0" w:color="auto"/>
            <w:bottom w:val="none" w:sz="0" w:space="0" w:color="auto"/>
            <w:right w:val="none" w:sz="0" w:space="0" w:color="auto"/>
          </w:divBdr>
          <w:divsChild>
            <w:div w:id="1065183538">
              <w:marLeft w:val="0"/>
              <w:marRight w:val="0"/>
              <w:marTop w:val="0"/>
              <w:marBottom w:val="0"/>
              <w:divBdr>
                <w:top w:val="none" w:sz="0" w:space="0" w:color="auto"/>
                <w:left w:val="none" w:sz="0" w:space="0" w:color="auto"/>
                <w:bottom w:val="none" w:sz="0" w:space="0" w:color="auto"/>
                <w:right w:val="none" w:sz="0" w:space="0" w:color="auto"/>
              </w:divBdr>
            </w:div>
            <w:div w:id="1748306491">
              <w:marLeft w:val="0"/>
              <w:marRight w:val="0"/>
              <w:marTop w:val="0"/>
              <w:marBottom w:val="0"/>
              <w:divBdr>
                <w:top w:val="none" w:sz="0" w:space="0" w:color="auto"/>
                <w:left w:val="none" w:sz="0" w:space="0" w:color="auto"/>
                <w:bottom w:val="none" w:sz="0" w:space="0" w:color="auto"/>
                <w:right w:val="none" w:sz="0" w:space="0" w:color="auto"/>
              </w:divBdr>
            </w:div>
          </w:divsChild>
        </w:div>
        <w:div w:id="1852185447">
          <w:marLeft w:val="0"/>
          <w:marRight w:val="0"/>
          <w:marTop w:val="0"/>
          <w:marBottom w:val="0"/>
          <w:divBdr>
            <w:top w:val="none" w:sz="0" w:space="0" w:color="auto"/>
            <w:left w:val="none" w:sz="0" w:space="0" w:color="auto"/>
            <w:bottom w:val="none" w:sz="0" w:space="0" w:color="auto"/>
            <w:right w:val="none" w:sz="0" w:space="0" w:color="auto"/>
          </w:divBdr>
          <w:divsChild>
            <w:div w:id="606621722">
              <w:marLeft w:val="0"/>
              <w:marRight w:val="0"/>
              <w:marTop w:val="0"/>
              <w:marBottom w:val="0"/>
              <w:divBdr>
                <w:top w:val="none" w:sz="0" w:space="0" w:color="auto"/>
                <w:left w:val="none" w:sz="0" w:space="0" w:color="auto"/>
                <w:bottom w:val="none" w:sz="0" w:space="0" w:color="auto"/>
                <w:right w:val="none" w:sz="0" w:space="0" w:color="auto"/>
              </w:divBdr>
            </w:div>
            <w:div w:id="1420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471">
      <w:bodyDiv w:val="1"/>
      <w:marLeft w:val="0"/>
      <w:marRight w:val="0"/>
      <w:marTop w:val="0"/>
      <w:marBottom w:val="0"/>
      <w:divBdr>
        <w:top w:val="none" w:sz="0" w:space="0" w:color="auto"/>
        <w:left w:val="none" w:sz="0" w:space="0" w:color="auto"/>
        <w:bottom w:val="none" w:sz="0" w:space="0" w:color="auto"/>
        <w:right w:val="none" w:sz="0" w:space="0" w:color="auto"/>
      </w:divBdr>
    </w:div>
    <w:div w:id="1198665065">
      <w:bodyDiv w:val="1"/>
      <w:marLeft w:val="0"/>
      <w:marRight w:val="0"/>
      <w:marTop w:val="0"/>
      <w:marBottom w:val="0"/>
      <w:divBdr>
        <w:top w:val="none" w:sz="0" w:space="0" w:color="auto"/>
        <w:left w:val="none" w:sz="0" w:space="0" w:color="auto"/>
        <w:bottom w:val="none" w:sz="0" w:space="0" w:color="auto"/>
        <w:right w:val="none" w:sz="0" w:space="0" w:color="auto"/>
      </w:divBdr>
    </w:div>
    <w:div w:id="1327855642">
      <w:bodyDiv w:val="1"/>
      <w:marLeft w:val="0"/>
      <w:marRight w:val="0"/>
      <w:marTop w:val="0"/>
      <w:marBottom w:val="0"/>
      <w:divBdr>
        <w:top w:val="none" w:sz="0" w:space="0" w:color="auto"/>
        <w:left w:val="none" w:sz="0" w:space="0" w:color="auto"/>
        <w:bottom w:val="none" w:sz="0" w:space="0" w:color="auto"/>
        <w:right w:val="none" w:sz="0" w:space="0" w:color="auto"/>
      </w:divBdr>
    </w:div>
    <w:div w:id="1413435250">
      <w:bodyDiv w:val="1"/>
      <w:marLeft w:val="0"/>
      <w:marRight w:val="0"/>
      <w:marTop w:val="0"/>
      <w:marBottom w:val="0"/>
      <w:divBdr>
        <w:top w:val="none" w:sz="0" w:space="0" w:color="auto"/>
        <w:left w:val="none" w:sz="0" w:space="0" w:color="auto"/>
        <w:bottom w:val="none" w:sz="0" w:space="0" w:color="auto"/>
        <w:right w:val="none" w:sz="0" w:space="0" w:color="auto"/>
      </w:divBdr>
    </w:div>
    <w:div w:id="1489438783">
      <w:bodyDiv w:val="1"/>
      <w:marLeft w:val="0"/>
      <w:marRight w:val="0"/>
      <w:marTop w:val="0"/>
      <w:marBottom w:val="0"/>
      <w:divBdr>
        <w:top w:val="none" w:sz="0" w:space="0" w:color="auto"/>
        <w:left w:val="none" w:sz="0" w:space="0" w:color="auto"/>
        <w:bottom w:val="none" w:sz="0" w:space="0" w:color="auto"/>
        <w:right w:val="none" w:sz="0" w:space="0" w:color="auto"/>
      </w:divBdr>
      <w:divsChild>
        <w:div w:id="1462115219">
          <w:marLeft w:val="0"/>
          <w:marRight w:val="0"/>
          <w:marTop w:val="0"/>
          <w:marBottom w:val="0"/>
          <w:divBdr>
            <w:top w:val="none" w:sz="0" w:space="0" w:color="auto"/>
            <w:left w:val="none" w:sz="0" w:space="0" w:color="auto"/>
            <w:bottom w:val="none" w:sz="0" w:space="0" w:color="auto"/>
            <w:right w:val="none" w:sz="0" w:space="0" w:color="auto"/>
          </w:divBdr>
          <w:divsChild>
            <w:div w:id="161817333">
              <w:marLeft w:val="0"/>
              <w:marRight w:val="0"/>
              <w:marTop w:val="0"/>
              <w:marBottom w:val="0"/>
              <w:divBdr>
                <w:top w:val="none" w:sz="0" w:space="0" w:color="auto"/>
                <w:left w:val="none" w:sz="0" w:space="0" w:color="auto"/>
                <w:bottom w:val="none" w:sz="0" w:space="0" w:color="auto"/>
                <w:right w:val="none" w:sz="0" w:space="0" w:color="auto"/>
              </w:divBdr>
            </w:div>
            <w:div w:id="409933173">
              <w:marLeft w:val="0"/>
              <w:marRight w:val="0"/>
              <w:marTop w:val="0"/>
              <w:marBottom w:val="0"/>
              <w:divBdr>
                <w:top w:val="none" w:sz="0" w:space="0" w:color="auto"/>
                <w:left w:val="none" w:sz="0" w:space="0" w:color="auto"/>
                <w:bottom w:val="none" w:sz="0" w:space="0" w:color="auto"/>
                <w:right w:val="none" w:sz="0" w:space="0" w:color="auto"/>
              </w:divBdr>
            </w:div>
            <w:div w:id="1130130942">
              <w:marLeft w:val="0"/>
              <w:marRight w:val="0"/>
              <w:marTop w:val="0"/>
              <w:marBottom w:val="0"/>
              <w:divBdr>
                <w:top w:val="none" w:sz="0" w:space="0" w:color="auto"/>
                <w:left w:val="none" w:sz="0" w:space="0" w:color="auto"/>
                <w:bottom w:val="none" w:sz="0" w:space="0" w:color="auto"/>
                <w:right w:val="none" w:sz="0" w:space="0" w:color="auto"/>
              </w:divBdr>
            </w:div>
            <w:div w:id="1384056625">
              <w:marLeft w:val="0"/>
              <w:marRight w:val="0"/>
              <w:marTop w:val="0"/>
              <w:marBottom w:val="0"/>
              <w:divBdr>
                <w:top w:val="none" w:sz="0" w:space="0" w:color="auto"/>
                <w:left w:val="none" w:sz="0" w:space="0" w:color="auto"/>
                <w:bottom w:val="none" w:sz="0" w:space="0" w:color="auto"/>
                <w:right w:val="none" w:sz="0" w:space="0" w:color="auto"/>
              </w:divBdr>
            </w:div>
            <w:div w:id="1207136650">
              <w:marLeft w:val="0"/>
              <w:marRight w:val="0"/>
              <w:marTop w:val="0"/>
              <w:marBottom w:val="0"/>
              <w:divBdr>
                <w:top w:val="none" w:sz="0" w:space="0" w:color="auto"/>
                <w:left w:val="none" w:sz="0" w:space="0" w:color="auto"/>
                <w:bottom w:val="none" w:sz="0" w:space="0" w:color="auto"/>
                <w:right w:val="none" w:sz="0" w:space="0" w:color="auto"/>
              </w:divBdr>
            </w:div>
            <w:div w:id="1537431372">
              <w:marLeft w:val="0"/>
              <w:marRight w:val="0"/>
              <w:marTop w:val="0"/>
              <w:marBottom w:val="0"/>
              <w:divBdr>
                <w:top w:val="none" w:sz="0" w:space="0" w:color="auto"/>
                <w:left w:val="none" w:sz="0" w:space="0" w:color="auto"/>
                <w:bottom w:val="none" w:sz="0" w:space="0" w:color="auto"/>
                <w:right w:val="none" w:sz="0" w:space="0" w:color="auto"/>
              </w:divBdr>
            </w:div>
            <w:div w:id="1587837822">
              <w:marLeft w:val="0"/>
              <w:marRight w:val="0"/>
              <w:marTop w:val="0"/>
              <w:marBottom w:val="0"/>
              <w:divBdr>
                <w:top w:val="none" w:sz="0" w:space="0" w:color="auto"/>
                <w:left w:val="none" w:sz="0" w:space="0" w:color="auto"/>
                <w:bottom w:val="none" w:sz="0" w:space="0" w:color="auto"/>
                <w:right w:val="none" w:sz="0" w:space="0" w:color="auto"/>
              </w:divBdr>
            </w:div>
            <w:div w:id="1935434233">
              <w:marLeft w:val="0"/>
              <w:marRight w:val="0"/>
              <w:marTop w:val="0"/>
              <w:marBottom w:val="0"/>
              <w:divBdr>
                <w:top w:val="none" w:sz="0" w:space="0" w:color="auto"/>
                <w:left w:val="none" w:sz="0" w:space="0" w:color="auto"/>
                <w:bottom w:val="none" w:sz="0" w:space="0" w:color="auto"/>
                <w:right w:val="none" w:sz="0" w:space="0" w:color="auto"/>
              </w:divBdr>
            </w:div>
            <w:div w:id="462430319">
              <w:marLeft w:val="0"/>
              <w:marRight w:val="0"/>
              <w:marTop w:val="0"/>
              <w:marBottom w:val="0"/>
              <w:divBdr>
                <w:top w:val="none" w:sz="0" w:space="0" w:color="auto"/>
                <w:left w:val="none" w:sz="0" w:space="0" w:color="auto"/>
                <w:bottom w:val="none" w:sz="0" w:space="0" w:color="auto"/>
                <w:right w:val="none" w:sz="0" w:space="0" w:color="auto"/>
              </w:divBdr>
            </w:div>
            <w:div w:id="1059325652">
              <w:marLeft w:val="0"/>
              <w:marRight w:val="0"/>
              <w:marTop w:val="0"/>
              <w:marBottom w:val="0"/>
              <w:divBdr>
                <w:top w:val="none" w:sz="0" w:space="0" w:color="auto"/>
                <w:left w:val="none" w:sz="0" w:space="0" w:color="auto"/>
                <w:bottom w:val="none" w:sz="0" w:space="0" w:color="auto"/>
                <w:right w:val="none" w:sz="0" w:space="0" w:color="auto"/>
              </w:divBdr>
            </w:div>
            <w:div w:id="317076451">
              <w:marLeft w:val="0"/>
              <w:marRight w:val="0"/>
              <w:marTop w:val="0"/>
              <w:marBottom w:val="0"/>
              <w:divBdr>
                <w:top w:val="none" w:sz="0" w:space="0" w:color="auto"/>
                <w:left w:val="none" w:sz="0" w:space="0" w:color="auto"/>
                <w:bottom w:val="none" w:sz="0" w:space="0" w:color="auto"/>
                <w:right w:val="none" w:sz="0" w:space="0" w:color="auto"/>
              </w:divBdr>
            </w:div>
            <w:div w:id="1874733812">
              <w:marLeft w:val="0"/>
              <w:marRight w:val="0"/>
              <w:marTop w:val="0"/>
              <w:marBottom w:val="0"/>
              <w:divBdr>
                <w:top w:val="none" w:sz="0" w:space="0" w:color="auto"/>
                <w:left w:val="none" w:sz="0" w:space="0" w:color="auto"/>
                <w:bottom w:val="none" w:sz="0" w:space="0" w:color="auto"/>
                <w:right w:val="none" w:sz="0" w:space="0" w:color="auto"/>
              </w:divBdr>
            </w:div>
            <w:div w:id="781147511">
              <w:marLeft w:val="0"/>
              <w:marRight w:val="0"/>
              <w:marTop w:val="0"/>
              <w:marBottom w:val="0"/>
              <w:divBdr>
                <w:top w:val="none" w:sz="0" w:space="0" w:color="auto"/>
                <w:left w:val="none" w:sz="0" w:space="0" w:color="auto"/>
                <w:bottom w:val="none" w:sz="0" w:space="0" w:color="auto"/>
                <w:right w:val="none" w:sz="0" w:space="0" w:color="auto"/>
              </w:divBdr>
            </w:div>
            <w:div w:id="624122408">
              <w:marLeft w:val="0"/>
              <w:marRight w:val="0"/>
              <w:marTop w:val="0"/>
              <w:marBottom w:val="0"/>
              <w:divBdr>
                <w:top w:val="none" w:sz="0" w:space="0" w:color="auto"/>
                <w:left w:val="none" w:sz="0" w:space="0" w:color="auto"/>
                <w:bottom w:val="none" w:sz="0" w:space="0" w:color="auto"/>
                <w:right w:val="none" w:sz="0" w:space="0" w:color="auto"/>
              </w:divBdr>
            </w:div>
          </w:divsChild>
        </w:div>
        <w:div w:id="77871090">
          <w:marLeft w:val="0"/>
          <w:marRight w:val="0"/>
          <w:marTop w:val="0"/>
          <w:marBottom w:val="0"/>
          <w:divBdr>
            <w:top w:val="none" w:sz="0" w:space="0" w:color="auto"/>
            <w:left w:val="none" w:sz="0" w:space="0" w:color="auto"/>
            <w:bottom w:val="none" w:sz="0" w:space="0" w:color="auto"/>
            <w:right w:val="none" w:sz="0" w:space="0" w:color="auto"/>
          </w:divBdr>
          <w:divsChild>
            <w:div w:id="1469938340">
              <w:marLeft w:val="0"/>
              <w:marRight w:val="0"/>
              <w:marTop w:val="0"/>
              <w:marBottom w:val="0"/>
              <w:divBdr>
                <w:top w:val="none" w:sz="0" w:space="0" w:color="auto"/>
                <w:left w:val="none" w:sz="0" w:space="0" w:color="auto"/>
                <w:bottom w:val="none" w:sz="0" w:space="0" w:color="auto"/>
                <w:right w:val="none" w:sz="0" w:space="0" w:color="auto"/>
              </w:divBdr>
            </w:div>
            <w:div w:id="972829441">
              <w:marLeft w:val="0"/>
              <w:marRight w:val="0"/>
              <w:marTop w:val="0"/>
              <w:marBottom w:val="0"/>
              <w:divBdr>
                <w:top w:val="none" w:sz="0" w:space="0" w:color="auto"/>
                <w:left w:val="none" w:sz="0" w:space="0" w:color="auto"/>
                <w:bottom w:val="none" w:sz="0" w:space="0" w:color="auto"/>
                <w:right w:val="none" w:sz="0" w:space="0" w:color="auto"/>
              </w:divBdr>
            </w:div>
            <w:div w:id="944578059">
              <w:marLeft w:val="0"/>
              <w:marRight w:val="0"/>
              <w:marTop w:val="0"/>
              <w:marBottom w:val="0"/>
              <w:divBdr>
                <w:top w:val="none" w:sz="0" w:space="0" w:color="auto"/>
                <w:left w:val="none" w:sz="0" w:space="0" w:color="auto"/>
                <w:bottom w:val="none" w:sz="0" w:space="0" w:color="auto"/>
                <w:right w:val="none" w:sz="0" w:space="0" w:color="auto"/>
              </w:divBdr>
            </w:div>
            <w:div w:id="1374308728">
              <w:marLeft w:val="0"/>
              <w:marRight w:val="0"/>
              <w:marTop w:val="0"/>
              <w:marBottom w:val="0"/>
              <w:divBdr>
                <w:top w:val="none" w:sz="0" w:space="0" w:color="auto"/>
                <w:left w:val="none" w:sz="0" w:space="0" w:color="auto"/>
                <w:bottom w:val="none" w:sz="0" w:space="0" w:color="auto"/>
                <w:right w:val="none" w:sz="0" w:space="0" w:color="auto"/>
              </w:divBdr>
            </w:div>
            <w:div w:id="1271090603">
              <w:marLeft w:val="0"/>
              <w:marRight w:val="0"/>
              <w:marTop w:val="0"/>
              <w:marBottom w:val="0"/>
              <w:divBdr>
                <w:top w:val="none" w:sz="0" w:space="0" w:color="auto"/>
                <w:left w:val="none" w:sz="0" w:space="0" w:color="auto"/>
                <w:bottom w:val="none" w:sz="0" w:space="0" w:color="auto"/>
                <w:right w:val="none" w:sz="0" w:space="0" w:color="auto"/>
              </w:divBdr>
            </w:div>
            <w:div w:id="357197209">
              <w:marLeft w:val="0"/>
              <w:marRight w:val="0"/>
              <w:marTop w:val="0"/>
              <w:marBottom w:val="0"/>
              <w:divBdr>
                <w:top w:val="none" w:sz="0" w:space="0" w:color="auto"/>
                <w:left w:val="none" w:sz="0" w:space="0" w:color="auto"/>
                <w:bottom w:val="none" w:sz="0" w:space="0" w:color="auto"/>
                <w:right w:val="none" w:sz="0" w:space="0" w:color="auto"/>
              </w:divBdr>
            </w:div>
            <w:div w:id="920875325">
              <w:marLeft w:val="0"/>
              <w:marRight w:val="0"/>
              <w:marTop w:val="0"/>
              <w:marBottom w:val="0"/>
              <w:divBdr>
                <w:top w:val="none" w:sz="0" w:space="0" w:color="auto"/>
                <w:left w:val="none" w:sz="0" w:space="0" w:color="auto"/>
                <w:bottom w:val="none" w:sz="0" w:space="0" w:color="auto"/>
                <w:right w:val="none" w:sz="0" w:space="0" w:color="auto"/>
              </w:divBdr>
            </w:div>
            <w:div w:id="1464081924">
              <w:marLeft w:val="0"/>
              <w:marRight w:val="0"/>
              <w:marTop w:val="0"/>
              <w:marBottom w:val="0"/>
              <w:divBdr>
                <w:top w:val="none" w:sz="0" w:space="0" w:color="auto"/>
                <w:left w:val="none" w:sz="0" w:space="0" w:color="auto"/>
                <w:bottom w:val="none" w:sz="0" w:space="0" w:color="auto"/>
                <w:right w:val="none" w:sz="0" w:space="0" w:color="auto"/>
              </w:divBdr>
            </w:div>
            <w:div w:id="1079206678">
              <w:marLeft w:val="0"/>
              <w:marRight w:val="0"/>
              <w:marTop w:val="0"/>
              <w:marBottom w:val="0"/>
              <w:divBdr>
                <w:top w:val="none" w:sz="0" w:space="0" w:color="auto"/>
                <w:left w:val="none" w:sz="0" w:space="0" w:color="auto"/>
                <w:bottom w:val="none" w:sz="0" w:space="0" w:color="auto"/>
                <w:right w:val="none" w:sz="0" w:space="0" w:color="auto"/>
              </w:divBdr>
            </w:div>
            <w:div w:id="30107513">
              <w:marLeft w:val="0"/>
              <w:marRight w:val="0"/>
              <w:marTop w:val="0"/>
              <w:marBottom w:val="0"/>
              <w:divBdr>
                <w:top w:val="none" w:sz="0" w:space="0" w:color="auto"/>
                <w:left w:val="none" w:sz="0" w:space="0" w:color="auto"/>
                <w:bottom w:val="none" w:sz="0" w:space="0" w:color="auto"/>
                <w:right w:val="none" w:sz="0" w:space="0" w:color="auto"/>
              </w:divBdr>
            </w:div>
            <w:div w:id="1269464283">
              <w:marLeft w:val="0"/>
              <w:marRight w:val="0"/>
              <w:marTop w:val="0"/>
              <w:marBottom w:val="0"/>
              <w:divBdr>
                <w:top w:val="none" w:sz="0" w:space="0" w:color="auto"/>
                <w:left w:val="none" w:sz="0" w:space="0" w:color="auto"/>
                <w:bottom w:val="none" w:sz="0" w:space="0" w:color="auto"/>
                <w:right w:val="none" w:sz="0" w:space="0" w:color="auto"/>
              </w:divBdr>
            </w:div>
            <w:div w:id="127356369">
              <w:marLeft w:val="0"/>
              <w:marRight w:val="0"/>
              <w:marTop w:val="0"/>
              <w:marBottom w:val="0"/>
              <w:divBdr>
                <w:top w:val="none" w:sz="0" w:space="0" w:color="auto"/>
                <w:left w:val="none" w:sz="0" w:space="0" w:color="auto"/>
                <w:bottom w:val="none" w:sz="0" w:space="0" w:color="auto"/>
                <w:right w:val="none" w:sz="0" w:space="0" w:color="auto"/>
              </w:divBdr>
            </w:div>
            <w:div w:id="15406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4263">
      <w:bodyDiv w:val="1"/>
      <w:marLeft w:val="0"/>
      <w:marRight w:val="0"/>
      <w:marTop w:val="0"/>
      <w:marBottom w:val="0"/>
      <w:divBdr>
        <w:top w:val="none" w:sz="0" w:space="0" w:color="auto"/>
        <w:left w:val="none" w:sz="0" w:space="0" w:color="auto"/>
        <w:bottom w:val="none" w:sz="0" w:space="0" w:color="auto"/>
        <w:right w:val="none" w:sz="0" w:space="0" w:color="auto"/>
      </w:divBdr>
    </w:div>
    <w:div w:id="1799102502">
      <w:bodyDiv w:val="1"/>
      <w:marLeft w:val="0"/>
      <w:marRight w:val="0"/>
      <w:marTop w:val="0"/>
      <w:marBottom w:val="0"/>
      <w:divBdr>
        <w:top w:val="none" w:sz="0" w:space="0" w:color="auto"/>
        <w:left w:val="none" w:sz="0" w:space="0" w:color="auto"/>
        <w:bottom w:val="none" w:sz="0" w:space="0" w:color="auto"/>
        <w:right w:val="none" w:sz="0" w:space="0" w:color="auto"/>
      </w:divBdr>
    </w:div>
    <w:div w:id="1801727167">
      <w:bodyDiv w:val="1"/>
      <w:marLeft w:val="0"/>
      <w:marRight w:val="0"/>
      <w:marTop w:val="0"/>
      <w:marBottom w:val="0"/>
      <w:divBdr>
        <w:top w:val="none" w:sz="0" w:space="0" w:color="auto"/>
        <w:left w:val="none" w:sz="0" w:space="0" w:color="auto"/>
        <w:bottom w:val="none" w:sz="0" w:space="0" w:color="auto"/>
        <w:right w:val="none" w:sz="0" w:space="0" w:color="auto"/>
      </w:divBdr>
    </w:div>
    <w:div w:id="19092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86E1D72A-8EEC-4CD7-9EAE-A099CC4E33B7" TargetMode="External"/><Relationship Id="rId18" Type="http://schemas.openxmlformats.org/officeDocument/2006/relationships/hyperlink" Target="mailto:J.C.Darling@leeds.ac.uk" TargetMode="External"/><Relationship Id="rId26" Type="http://schemas.openxmlformats.org/officeDocument/2006/relationships/hyperlink" Target="https://jobs.leeds.ac.uk/display.aspx?id=1253&amp;pid=0" TargetMode="External"/><Relationship Id="rId3" Type="http://schemas.openxmlformats.org/officeDocument/2006/relationships/customXml" Target="../customXml/item3.xml"/><Relationship Id="rId21" Type="http://schemas.openxmlformats.org/officeDocument/2006/relationships/hyperlink" Target="https://medicinehealth.leeds.ac.uk/medicine-clinical-academic-trainin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G.Feltbower@leeds.ac.uk" TargetMode="External"/><Relationship Id="rId25" Type="http://schemas.openxmlformats.org/officeDocument/2006/relationships/hyperlink" Target="https://jobs.leeds.ac.uk/display.aspx?id=1697&amp;pid=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Glaser@leeds.ac.uk" TargetMode="External"/><Relationship Id="rId20" Type="http://schemas.openxmlformats.org/officeDocument/2006/relationships/hyperlink" Target="https://medhealth.leeds.ac.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medhealth.leeds.ac.uk/info/191/athena_swa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bs.leeds.ac.uk/display.aspx?id=1253&amp;pid=0" TargetMode="External"/><Relationship Id="rId23" Type="http://schemas.openxmlformats.org/officeDocument/2006/relationships/hyperlink" Target="http://www.leedsth.nhs.uk/" TargetMode="External"/><Relationship Id="rId28" Type="http://schemas.openxmlformats.org/officeDocument/2006/relationships/hyperlink" Target="https://jobs.leeds.ac.uk/display.aspx?id=1711&amp;pid=0" TargetMode="External"/><Relationship Id="rId10" Type="http://schemas.openxmlformats.org/officeDocument/2006/relationships/endnotes" Target="endnotes.xml"/><Relationship Id="rId19" Type="http://schemas.openxmlformats.org/officeDocument/2006/relationships/hyperlink" Target="mailto:gautam.chakrabarty@cht.nhs.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oralresearch.org.uk" TargetMode="External"/><Relationship Id="rId22" Type="http://schemas.openxmlformats.org/officeDocument/2006/relationships/hyperlink" Target="https://medicinehealth.leeds.ac.uk/leeds-institute-cardiovascular-metabolic-medicine" TargetMode="External"/><Relationship Id="rId27" Type="http://schemas.openxmlformats.org/officeDocument/2006/relationships/hyperlink" Target="mailto:disclosure@leeds.ac.uk"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7ecc899-abf5-4945-8dd9-4e4d0b1a81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17" ma:contentTypeDescription="Create a new document." ma:contentTypeScope="" ma:versionID="a58505b81076e418233be3a3a0e75775">
  <xsd:schema xmlns:xsd="http://www.w3.org/2001/XMLSchema" xmlns:xs="http://www.w3.org/2001/XMLSchema" xmlns:p="http://schemas.microsoft.com/office/2006/metadata/properties" xmlns:ns3="5c64277e-91b1-45ca-8ce8-6f5adf7f4f13" xmlns:ns4="87ecc899-abf5-4945-8dd9-4e4d0b1a8193" targetNamespace="http://schemas.microsoft.com/office/2006/metadata/properties" ma:root="true" ma:fieldsID="d9db4a62cdf36753fa454811eea29a12" ns3:_="" ns4:_="">
    <xsd:import namespace="5c64277e-91b1-45ca-8ce8-6f5adf7f4f13"/>
    <xsd:import namespace="87ecc899-abf5-4945-8dd9-4e4d0b1a81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ECCE9-1D06-4093-9077-6B0C3905021E}">
  <ds:schemaRefs>
    <ds:schemaRef ds:uri="http://schemas.openxmlformats.org/officeDocument/2006/bibliography"/>
  </ds:schemaRefs>
</ds:datastoreItem>
</file>

<file path=customXml/itemProps2.xml><?xml version="1.0" encoding="utf-8"?>
<ds:datastoreItem xmlns:ds="http://schemas.openxmlformats.org/officeDocument/2006/customXml" ds:itemID="{125F2A6B-0357-49A5-A6A8-7F28EAF54F24}">
  <ds:schemaRefs>
    <ds:schemaRef ds:uri="http://schemas.microsoft.com/office/2006/metadata/properties"/>
    <ds:schemaRef ds:uri="http://schemas.microsoft.com/office/infopath/2007/PartnerControls"/>
    <ds:schemaRef ds:uri="87ecc899-abf5-4945-8dd9-4e4d0b1a8193"/>
  </ds:schemaRefs>
</ds:datastoreItem>
</file>

<file path=customXml/itemProps3.xml><?xml version="1.0" encoding="utf-8"?>
<ds:datastoreItem xmlns:ds="http://schemas.openxmlformats.org/officeDocument/2006/customXml" ds:itemID="{C4D0AB37-9A86-4658-8CD3-5C8253AC6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277e-91b1-45ca-8ce8-6f5adf7f4f13"/>
    <ds:schemaRef ds:uri="87ecc899-abf5-4945-8dd9-4e4d0b1a8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AB1CC-577F-4753-B0EB-A3238D82A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Cooper [HR]</dc:creator>
  <cp:keywords/>
  <dc:description/>
  <cp:lastModifiedBy>Susan Dale</cp:lastModifiedBy>
  <cp:revision>4</cp:revision>
  <cp:lastPrinted>2017-03-28T07:43:00Z</cp:lastPrinted>
  <dcterms:created xsi:type="dcterms:W3CDTF">2025-01-20T09:50:00Z</dcterms:created>
  <dcterms:modified xsi:type="dcterms:W3CDTF">2025-01-20T11:42:00Z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0x010100B505EC6A873D5C45A5A6346A6FDC1C5B</vt:lpwstr>
  </property>
  <property fmtid="{D5CDD505-2E9C-101B-9397-08002B2CF9AE}" pid="3" name="_dlc_DocIdItemGuid">
    <vt:lpwstr>6ea66b80-85ab-4a3b-b613-63f4d0fde41d</vt:lpwstr>
  </property>
</Properties>
</file>